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94AD50">
      <w:pPr>
        <w:pStyle w:val="2"/>
        <w:keepNext w:val="0"/>
        <w:keepLines w:val="0"/>
        <w:widowControl/>
        <w:suppressLineNumbers w:val="0"/>
        <w:spacing w:before="0" w:beforeAutospacing="0" w:line="15" w:lineRule="atLeast"/>
        <w:jc w:val="center"/>
        <w:rPr>
          <w:rFonts w:hint="default" w:ascii="Times New Roman" w:hAnsi="Times New Roman" w:cs="Times New Roman"/>
          <w:b/>
          <w:bCs/>
          <w:color w:val="auto"/>
          <w:sz w:val="28"/>
          <w:szCs w:val="28"/>
          <w:shd w:val="clear" w:color="auto" w:fill="auto"/>
        </w:rPr>
      </w:pPr>
      <w:r>
        <w:rPr>
          <w:rFonts w:hint="default" w:ascii="Times New Roman" w:hAnsi="Times New Roman" w:cs="Times New Roman"/>
          <w:b/>
          <w:bCs/>
          <w:i w:val="0"/>
          <w:iCs w:val="0"/>
          <w:caps w:val="0"/>
          <w:color w:val="auto"/>
          <w:spacing w:val="0"/>
          <w:sz w:val="28"/>
          <w:szCs w:val="28"/>
          <w:shd w:val="clear" w:color="auto" w:fill="auto"/>
        </w:rPr>
        <w:t>Мастер – класс на тему «Креативность – как один из компонентов профессиональной компетентности современного педагога»</w:t>
      </w:r>
    </w:p>
    <w:p w14:paraId="337FAAFE">
      <w:pPr>
        <w:rPr>
          <w:rFonts w:hint="default" w:ascii="Times New Roman" w:hAnsi="Times New Roman" w:cs="Times New Roman"/>
          <w:b/>
          <w:bCs/>
          <w:color w:val="auto"/>
          <w:sz w:val="28"/>
          <w:szCs w:val="28"/>
          <w:shd w:val="clear" w:color="auto" w:fill="auto"/>
          <w:lang w:val="ru-RU"/>
        </w:rPr>
      </w:pPr>
    </w:p>
    <w:p w14:paraId="3E6E505E">
      <w:pPr>
        <w:rPr>
          <w:rFonts w:hint="default" w:ascii="Times New Roman" w:hAnsi="Times New Roman" w:cs="Times New Roman"/>
          <w:b/>
          <w:bCs/>
          <w:color w:val="auto"/>
          <w:sz w:val="28"/>
          <w:szCs w:val="28"/>
          <w:shd w:val="clear" w:color="auto" w:fill="auto"/>
          <w:lang w:val="ru-RU"/>
        </w:rPr>
      </w:pPr>
    </w:p>
    <w:p w14:paraId="3A1BF311">
      <w:pPr>
        <w:rPr>
          <w:rFonts w:hint="default" w:ascii="Times New Roman" w:hAnsi="Times New Roman" w:eastAsia="sans-serif" w:cs="Times New Roman"/>
          <w:i w:val="0"/>
          <w:iCs w:val="0"/>
          <w:caps w:val="0"/>
          <w:color w:val="auto"/>
          <w:spacing w:val="0"/>
          <w:sz w:val="28"/>
          <w:szCs w:val="28"/>
          <w:bdr w:val="none" w:color="auto" w:sz="0" w:space="0"/>
          <w:shd w:val="clear" w:color="auto" w:fill="auto"/>
          <w:vertAlign w:val="baseline"/>
        </w:rPr>
      </w:pPr>
      <w:r>
        <w:rPr>
          <w:rFonts w:hint="default" w:ascii="Times New Roman" w:hAnsi="Times New Roman" w:cs="Times New Roman"/>
          <w:b/>
          <w:bCs/>
          <w:color w:val="auto"/>
          <w:sz w:val="28"/>
          <w:szCs w:val="28"/>
          <w:shd w:val="clear" w:color="auto" w:fill="auto"/>
          <w:lang w:val="ru-RU"/>
        </w:rPr>
        <w:t>Слайд</w:t>
      </w:r>
      <w:r>
        <w:rPr>
          <w:rFonts w:hint="default" w:ascii="Times New Roman" w:hAnsi="Times New Roman" w:cs="Times New Roman"/>
          <w:b/>
          <w:bCs/>
          <w:color w:val="auto"/>
          <w:sz w:val="28"/>
          <w:szCs w:val="28"/>
          <w:shd w:val="clear" w:color="auto" w:fill="auto"/>
          <w:lang w:val="ru-RU"/>
        </w:rPr>
        <w:t xml:space="preserve"> №1</w:t>
      </w:r>
      <w:r>
        <w:rPr>
          <w:rFonts w:hint="default" w:ascii="Times New Roman" w:hAnsi="Times New Roman" w:cs="Times New Roman"/>
          <w:color w:val="auto"/>
          <w:sz w:val="28"/>
          <w:szCs w:val="28"/>
          <w:shd w:val="clear" w:color="auto" w:fill="auto"/>
          <w:lang w:val="ru-RU"/>
        </w:rPr>
        <w:t xml:space="preserve"> </w:t>
      </w:r>
      <w:r>
        <w:rPr>
          <w:rFonts w:hint="default" w:ascii="Times New Roman" w:hAnsi="Times New Roman" w:eastAsia="sans-serif" w:cs="Times New Roman"/>
          <w:b/>
          <w:bCs/>
          <w:i w:val="0"/>
          <w:iCs w:val="0"/>
          <w:caps w:val="0"/>
          <w:color w:val="auto"/>
          <w:spacing w:val="0"/>
          <w:sz w:val="28"/>
          <w:szCs w:val="28"/>
          <w:bdr w:val="none" w:color="auto" w:sz="0" w:space="0"/>
          <w:shd w:val="clear" w:color="auto" w:fill="auto"/>
          <w:vertAlign w:val="baseline"/>
        </w:rPr>
        <w:t>«Творческий учитель – «это тот, кто открывает, умудряет и одобряет»</w:t>
      </w:r>
      <w:r>
        <w:rPr>
          <w:rFonts w:hint="default" w:ascii="Times New Roman" w:hAnsi="Times New Roman" w:eastAsia="sans-serif" w:cs="Times New Roman"/>
          <w:i w:val="0"/>
          <w:iCs w:val="0"/>
          <w:caps w:val="0"/>
          <w:color w:val="auto"/>
          <w:spacing w:val="0"/>
          <w:sz w:val="28"/>
          <w:szCs w:val="28"/>
          <w:bdr w:val="none" w:color="auto" w:sz="0" w:space="0"/>
          <w:shd w:val="clear" w:color="auto" w:fill="auto"/>
          <w:vertAlign w:val="baseline"/>
        </w:rPr>
        <w:t xml:space="preserve"> — Николай Рерих.</w:t>
      </w:r>
    </w:p>
    <w:p w14:paraId="2DB929F7">
      <w:pPr>
        <w:pStyle w:val="90"/>
        <w:keepNext w:val="0"/>
        <w:keepLines w:val="0"/>
        <w:widowControl/>
        <w:suppressLineNumbers w:val="0"/>
        <w:jc w:val="both"/>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 xml:space="preserve">Идеи Николая Рериха о творческой роли педагогов становятся особо значимы сегодня ввиду быстрого изменения образовательной среды. Творческие учителя стимулируют личностный рост учеников, развивая критичность и самостоятельность. Театральные методики значительно улучшают мотивацию и интеллектуальное развитие учащихся. </w:t>
      </w:r>
    </w:p>
    <w:p w14:paraId="71C21F47">
      <w:pPr>
        <w:pStyle w:val="90"/>
        <w:keepNext w:val="0"/>
        <w:keepLines w:val="0"/>
        <w:widowControl/>
        <w:suppressLineNumbers w:val="0"/>
        <w:jc w:val="both"/>
        <w:rPr>
          <w:rFonts w:hint="default" w:ascii="Times New Roman" w:hAnsi="Times New Roman" w:cs="Times New Roman"/>
          <w:color w:val="auto"/>
          <w:sz w:val="28"/>
          <w:szCs w:val="28"/>
          <w:shd w:val="clear" w:color="auto" w:fill="auto"/>
        </w:rPr>
      </w:pPr>
      <w:r>
        <w:rPr>
          <w:rFonts w:hint="default" w:ascii="Times New Roman" w:hAnsi="Times New Roman" w:cs="Times New Roman"/>
          <w:b/>
          <w:bCs/>
          <w:color w:val="auto"/>
          <w:sz w:val="28"/>
          <w:szCs w:val="28"/>
          <w:shd w:val="clear" w:color="auto" w:fill="auto"/>
          <w:lang w:val="ru-RU"/>
        </w:rPr>
        <w:t>Слайд</w:t>
      </w:r>
      <w:r>
        <w:rPr>
          <w:rFonts w:hint="default" w:ascii="Times New Roman" w:hAnsi="Times New Roman" w:cs="Times New Roman"/>
          <w:b/>
          <w:bCs/>
          <w:color w:val="auto"/>
          <w:sz w:val="28"/>
          <w:szCs w:val="28"/>
          <w:shd w:val="clear" w:color="auto" w:fill="auto"/>
          <w:lang w:val="ru-RU"/>
        </w:rPr>
        <w:t xml:space="preserve"> №2</w:t>
      </w:r>
      <w:r>
        <w:rPr>
          <w:rFonts w:hint="default" w:ascii="Times New Roman" w:hAnsi="Times New Roman" w:cs="Times New Roman"/>
          <w:color w:val="auto"/>
          <w:sz w:val="28"/>
          <w:szCs w:val="28"/>
          <w:shd w:val="clear" w:color="auto" w:fill="auto"/>
          <w:lang w:val="ru-RU"/>
        </w:rPr>
        <w:t xml:space="preserve"> </w:t>
      </w:r>
      <w:r>
        <w:rPr>
          <w:rFonts w:hint="default" w:ascii="Times New Roman" w:hAnsi="Times New Roman" w:cs="Times New Roman"/>
          <w:color w:val="auto"/>
          <w:sz w:val="28"/>
          <w:szCs w:val="28"/>
          <w:shd w:val="clear" w:color="auto" w:fill="auto"/>
          <w:lang w:val="ru-RU"/>
        </w:rPr>
        <w:t>Мастер</w:t>
      </w:r>
      <w:r>
        <w:rPr>
          <w:rFonts w:hint="default" w:ascii="Times New Roman" w:hAnsi="Times New Roman" w:cs="Times New Roman"/>
          <w:color w:val="auto"/>
          <w:sz w:val="28"/>
          <w:szCs w:val="28"/>
          <w:shd w:val="clear" w:color="auto" w:fill="auto"/>
          <w:lang w:val="ru-RU"/>
        </w:rPr>
        <w:t>-класс</w:t>
      </w:r>
      <w:r>
        <w:rPr>
          <w:rFonts w:hint="default" w:ascii="Times New Roman" w:hAnsi="Times New Roman" w:cs="Times New Roman"/>
          <w:color w:val="auto"/>
          <w:sz w:val="28"/>
          <w:szCs w:val="28"/>
          <w:shd w:val="clear" w:color="auto" w:fill="auto"/>
        </w:rPr>
        <w:t xml:space="preserve"> </w:t>
      </w:r>
      <w:r>
        <w:rPr>
          <w:rFonts w:hint="default" w:ascii="Times New Roman" w:hAnsi="Times New Roman" w:cs="Times New Roman"/>
          <w:color w:val="auto"/>
          <w:sz w:val="28"/>
          <w:szCs w:val="28"/>
          <w:shd w:val="clear" w:color="auto" w:fill="auto"/>
          <w:lang w:val="ru-RU"/>
        </w:rPr>
        <w:t>«</w:t>
      </w:r>
      <w:r>
        <w:rPr>
          <w:rFonts w:hint="default" w:ascii="Times New Roman" w:hAnsi="Times New Roman" w:cs="Times New Roman"/>
          <w:color w:val="auto"/>
          <w:sz w:val="28"/>
          <w:szCs w:val="28"/>
          <w:shd w:val="clear" w:color="auto" w:fill="auto"/>
        </w:rPr>
        <w:t xml:space="preserve">«Театральная мозаика», </w:t>
      </w:r>
      <w:r>
        <w:rPr>
          <w:rFonts w:hint="default" w:ascii="Times New Roman" w:hAnsi="Times New Roman" w:cs="Times New Roman"/>
          <w:color w:val="auto"/>
          <w:sz w:val="28"/>
          <w:szCs w:val="28"/>
          <w:shd w:val="clear" w:color="auto" w:fill="auto"/>
          <w:lang w:val="ru-RU"/>
        </w:rPr>
        <w:t>или</w:t>
      </w:r>
      <w:r>
        <w:rPr>
          <w:rFonts w:hint="default" w:ascii="Times New Roman" w:hAnsi="Times New Roman" w:cs="Times New Roman"/>
          <w:color w:val="auto"/>
          <w:sz w:val="28"/>
          <w:szCs w:val="28"/>
          <w:shd w:val="clear" w:color="auto" w:fill="auto"/>
          <w:lang w:val="ru-RU"/>
        </w:rPr>
        <w:t xml:space="preserve"> как быть разным» </w:t>
      </w:r>
      <w:r>
        <w:rPr>
          <w:rFonts w:hint="default" w:ascii="Times New Roman" w:hAnsi="Times New Roman" w:cs="Times New Roman"/>
          <w:color w:val="auto"/>
          <w:sz w:val="28"/>
          <w:szCs w:val="28"/>
          <w:shd w:val="clear" w:color="auto" w:fill="auto"/>
        </w:rPr>
        <w:t>использующая театрализацию, поддерживает формирование необходимых компетенций школьников по ФГОС. Большинство учителей</w:t>
      </w:r>
      <w:r>
        <w:rPr>
          <w:rFonts w:hint="default" w:ascii="Times New Roman" w:hAnsi="Times New Roman" w:cs="Times New Roman"/>
          <w:color w:val="auto"/>
          <w:sz w:val="28"/>
          <w:szCs w:val="28"/>
          <w:shd w:val="clear" w:color="auto" w:fill="auto"/>
          <w:lang w:val="ru-RU"/>
        </w:rPr>
        <w:t xml:space="preserve">, а это более 70%, </w:t>
      </w:r>
      <w:r>
        <w:rPr>
          <w:rFonts w:hint="default" w:ascii="Times New Roman" w:hAnsi="Times New Roman" w:cs="Times New Roman"/>
          <w:color w:val="auto"/>
          <w:sz w:val="28"/>
          <w:szCs w:val="28"/>
          <w:shd w:val="clear" w:color="auto" w:fill="auto"/>
        </w:rPr>
        <w:t xml:space="preserve"> подтверждают положительное воздействие игровых техник на обучение, подчёркивая необходимость включения творчества и инноваций в школу.</w:t>
      </w:r>
    </w:p>
    <w:p w14:paraId="6D214D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textAlignment w:val="baseline"/>
        <w:rPr>
          <w:rFonts w:hint="default" w:ascii="Times New Roman" w:hAnsi="Times New Roman" w:eastAsia="SB Sans Display" w:cs="Times New Roman"/>
          <w:b/>
          <w:bCs/>
          <w:color w:val="auto"/>
          <w:sz w:val="28"/>
          <w:szCs w:val="28"/>
          <w:shd w:val="clear" w:color="auto" w:fill="auto"/>
        </w:rPr>
      </w:pPr>
      <w:r>
        <w:rPr>
          <w:rFonts w:hint="default" w:ascii="Times New Roman" w:hAnsi="Times New Roman" w:eastAsia="SB Sans Display" w:cs="Times New Roman"/>
          <w:b/>
          <w:bCs/>
          <w:i w:val="0"/>
          <w:iCs w:val="0"/>
          <w:caps w:val="0"/>
          <w:color w:val="auto"/>
          <w:spacing w:val="0"/>
          <w:sz w:val="28"/>
          <w:szCs w:val="28"/>
          <w:bdr w:val="none" w:color="auto" w:sz="0" w:space="0"/>
          <w:shd w:val="clear" w:color="auto" w:fill="auto"/>
          <w:vertAlign w:val="baseline"/>
        </w:rPr>
        <w:t>Цель:</w:t>
      </w:r>
    </w:p>
    <w:p w14:paraId="3B422B3E">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cs="Times New Roman"/>
          <w:color w:val="auto"/>
          <w:sz w:val="28"/>
          <w:szCs w:val="28"/>
          <w:shd w:val="clear" w:color="auto" w:fill="auto"/>
        </w:rPr>
      </w:pPr>
      <w:r>
        <w:rPr>
          <w:rFonts w:hint="default" w:ascii="Times New Roman" w:hAnsi="Times New Roman" w:cs="Times New Roman"/>
          <w:i w:val="0"/>
          <w:iCs w:val="0"/>
          <w:caps w:val="0"/>
          <w:color w:val="auto"/>
          <w:spacing w:val="0"/>
          <w:sz w:val="28"/>
          <w:szCs w:val="28"/>
          <w:bdr w:val="none" w:color="auto" w:sz="0" w:space="0"/>
          <w:shd w:val="clear" w:color="auto" w:fill="auto"/>
          <w:vertAlign w:val="baseline"/>
        </w:rPr>
        <w:t>Развитие творческих способностей преподавателей, интеграция актёрских техник в образовательный процесс и повышение качества преподавания путём вовлечения учеников в активные формы занятий.</w:t>
      </w:r>
    </w:p>
    <w:p w14:paraId="1793A0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textAlignment w:val="baseline"/>
        <w:rPr>
          <w:rFonts w:hint="default" w:ascii="Times New Roman" w:hAnsi="Times New Roman" w:eastAsia="SB Sans Display" w:cs="Times New Roman"/>
          <w:b/>
          <w:bCs/>
          <w:color w:val="auto"/>
          <w:sz w:val="28"/>
          <w:szCs w:val="28"/>
          <w:shd w:val="clear" w:color="auto" w:fill="auto"/>
        </w:rPr>
      </w:pPr>
      <w:r>
        <w:rPr>
          <w:rFonts w:hint="default" w:ascii="Times New Roman" w:hAnsi="Times New Roman" w:eastAsia="SB Sans Display" w:cs="Times New Roman"/>
          <w:b/>
          <w:bCs/>
          <w:i w:val="0"/>
          <w:iCs w:val="0"/>
          <w:caps w:val="0"/>
          <w:color w:val="auto"/>
          <w:spacing w:val="0"/>
          <w:sz w:val="28"/>
          <w:szCs w:val="28"/>
          <w:bdr w:val="none" w:color="auto" w:sz="0" w:space="0"/>
          <w:shd w:val="clear" w:color="auto" w:fill="auto"/>
          <w:vertAlign w:val="baseline"/>
        </w:rPr>
        <w:t>Образовательные задачи:</w:t>
      </w:r>
    </w:p>
    <w:p w14:paraId="5EF003E7">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30" w:beforeAutospacing="0" w:after="0" w:afterAutospacing="0"/>
        <w:ind w:left="0" w:right="0" w:hanging="360"/>
        <w:textAlignment w:val="baseline"/>
        <w:rPr>
          <w:rFonts w:hint="default" w:ascii="Times New Roman" w:hAnsi="Times New Roman" w:cs="Times New Roman"/>
          <w:color w:val="auto"/>
          <w:sz w:val="28"/>
          <w:szCs w:val="28"/>
          <w:shd w:val="clear" w:color="auto" w:fill="auto"/>
        </w:rPr>
      </w:pPr>
      <w:r>
        <w:rPr>
          <w:rFonts w:hint="default" w:ascii="Times New Roman" w:hAnsi="Times New Roman" w:cs="Times New Roman"/>
          <w:i w:val="0"/>
          <w:iCs w:val="0"/>
          <w:caps w:val="0"/>
          <w:color w:val="auto"/>
          <w:spacing w:val="0"/>
          <w:sz w:val="28"/>
          <w:szCs w:val="28"/>
          <w:bdr w:val="none" w:color="auto" w:sz="0" w:space="0"/>
          <w:shd w:val="clear" w:color="auto" w:fill="auto"/>
          <w:vertAlign w:val="baseline"/>
        </w:rPr>
        <w:t>Освоение упражнений на развитие воображения, внимания, памяти и наблюдательности.</w:t>
      </w:r>
    </w:p>
    <w:p w14:paraId="42E391F9">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30" w:beforeAutospacing="0" w:after="0" w:afterAutospacing="0"/>
        <w:ind w:left="0" w:right="0" w:hanging="360"/>
        <w:textAlignment w:val="baseline"/>
        <w:rPr>
          <w:rFonts w:hint="default" w:ascii="Times New Roman" w:hAnsi="Times New Roman" w:cs="Times New Roman"/>
          <w:color w:val="auto"/>
          <w:sz w:val="28"/>
          <w:szCs w:val="28"/>
          <w:shd w:val="clear" w:color="auto" w:fill="auto"/>
        </w:rPr>
      </w:pPr>
      <w:r>
        <w:rPr>
          <w:rFonts w:hint="default" w:ascii="Times New Roman" w:hAnsi="Times New Roman" w:cs="Times New Roman"/>
          <w:i w:val="0"/>
          <w:iCs w:val="0"/>
          <w:caps w:val="0"/>
          <w:color w:val="auto"/>
          <w:spacing w:val="0"/>
          <w:sz w:val="28"/>
          <w:szCs w:val="28"/>
          <w:bdr w:val="none" w:color="auto" w:sz="0" w:space="0"/>
          <w:shd w:val="clear" w:color="auto" w:fill="auto"/>
          <w:vertAlign w:val="baseline"/>
        </w:rPr>
        <w:t>Применение полученных знаний и навыков в профессиональной деятельности педагогов для повышения мотивации обучающихся и улучшения результатов учебного процесса.</w:t>
      </w:r>
    </w:p>
    <w:p w14:paraId="1BE126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textAlignment w:val="baseline"/>
        <w:rPr>
          <w:rFonts w:hint="default" w:ascii="Times New Roman" w:hAnsi="Times New Roman" w:eastAsia="SB Sans Display" w:cs="Times New Roman"/>
          <w:b/>
          <w:bCs/>
          <w:color w:val="auto"/>
          <w:sz w:val="28"/>
          <w:szCs w:val="28"/>
          <w:shd w:val="clear" w:color="auto" w:fill="auto"/>
        </w:rPr>
      </w:pPr>
      <w:r>
        <w:rPr>
          <w:rFonts w:hint="default" w:ascii="Times New Roman" w:hAnsi="Times New Roman" w:eastAsia="SB Sans Display" w:cs="Times New Roman"/>
          <w:b/>
          <w:bCs/>
          <w:i w:val="0"/>
          <w:iCs w:val="0"/>
          <w:caps w:val="0"/>
          <w:color w:val="auto"/>
          <w:spacing w:val="0"/>
          <w:sz w:val="28"/>
          <w:szCs w:val="28"/>
          <w:bdr w:val="none" w:color="auto" w:sz="0" w:space="0"/>
          <w:shd w:val="clear" w:color="auto" w:fill="auto"/>
          <w:vertAlign w:val="baseline"/>
        </w:rPr>
        <w:t>Психолого-педагогические задачи:</w:t>
      </w:r>
    </w:p>
    <w:p w14:paraId="283C3BD3">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default" w:ascii="Times New Roman" w:hAnsi="Times New Roman" w:cs="Times New Roman"/>
          <w:color w:val="auto"/>
          <w:sz w:val="28"/>
          <w:szCs w:val="28"/>
          <w:shd w:val="clear" w:color="auto" w:fill="auto"/>
        </w:rPr>
      </w:pPr>
      <w:r>
        <w:rPr>
          <w:rFonts w:hint="default" w:ascii="Times New Roman" w:hAnsi="Times New Roman" w:cs="Times New Roman"/>
          <w:i w:val="0"/>
          <w:iCs w:val="0"/>
          <w:caps w:val="0"/>
          <w:color w:val="auto"/>
          <w:spacing w:val="0"/>
          <w:sz w:val="28"/>
          <w:szCs w:val="28"/>
          <w:bdr w:val="none" w:color="auto" w:sz="0" w:space="0"/>
          <w:shd w:val="clear" w:color="auto" w:fill="auto"/>
          <w:vertAlign w:val="baseline"/>
        </w:rPr>
        <w:t>Развитие эмпатии, уверенности в себе и способности эффективно взаимодействовать с аудиторией.</w:t>
      </w:r>
    </w:p>
    <w:p w14:paraId="4F335FEC">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30" w:beforeAutospacing="0" w:after="0" w:afterAutospacing="0"/>
        <w:ind w:left="0" w:right="0" w:hanging="360"/>
        <w:textAlignment w:val="baseline"/>
        <w:rPr>
          <w:rFonts w:hint="default" w:ascii="Times New Roman" w:hAnsi="Times New Roman" w:cs="Times New Roman"/>
          <w:color w:val="auto"/>
          <w:sz w:val="28"/>
          <w:szCs w:val="28"/>
          <w:shd w:val="clear" w:color="auto" w:fill="auto"/>
        </w:rPr>
      </w:pPr>
      <w:r>
        <w:rPr>
          <w:rFonts w:hint="default" w:ascii="Times New Roman" w:hAnsi="Times New Roman" w:cs="Times New Roman"/>
          <w:i w:val="0"/>
          <w:iCs w:val="0"/>
          <w:caps w:val="0"/>
          <w:color w:val="auto"/>
          <w:spacing w:val="0"/>
          <w:sz w:val="28"/>
          <w:szCs w:val="28"/>
          <w:bdr w:val="none" w:color="auto" w:sz="0" w:space="0"/>
          <w:shd w:val="clear" w:color="auto" w:fill="auto"/>
          <w:vertAlign w:val="baseline"/>
        </w:rPr>
        <w:t>Повышение стрессоустойчивости педагогов, снятие барьеров общения и повышение коммуникабельности.</w:t>
      </w:r>
    </w:p>
    <w:p w14:paraId="4CAD30B0">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30" w:beforeAutospacing="0" w:after="0" w:afterAutospacing="0"/>
        <w:ind w:left="0" w:right="0" w:hanging="360"/>
        <w:textAlignment w:val="baseline"/>
        <w:rPr>
          <w:rFonts w:hint="default" w:ascii="Times New Roman" w:hAnsi="Times New Roman" w:cs="Times New Roman"/>
          <w:color w:val="auto"/>
          <w:sz w:val="28"/>
          <w:szCs w:val="28"/>
          <w:shd w:val="clear" w:color="auto" w:fill="auto"/>
        </w:rPr>
      </w:pPr>
      <w:r>
        <w:rPr>
          <w:rFonts w:hint="default" w:ascii="Times New Roman" w:hAnsi="Times New Roman" w:cs="Times New Roman"/>
          <w:i w:val="0"/>
          <w:iCs w:val="0"/>
          <w:caps w:val="0"/>
          <w:color w:val="auto"/>
          <w:spacing w:val="0"/>
          <w:sz w:val="28"/>
          <w:szCs w:val="28"/>
          <w:bdr w:val="none" w:color="auto" w:sz="0" w:space="0"/>
          <w:shd w:val="clear" w:color="auto" w:fill="auto"/>
          <w:vertAlign w:val="baseline"/>
        </w:rPr>
        <w:t>Создание условий для формирования позитивного образа преподавателя среди учеников и коллег.</w:t>
      </w:r>
    </w:p>
    <w:p w14:paraId="38522B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textAlignment w:val="baseline"/>
        <w:rPr>
          <w:rFonts w:hint="default" w:ascii="Times New Roman" w:hAnsi="Times New Roman" w:eastAsia="SB Sans Display" w:cs="Times New Roman"/>
          <w:b/>
          <w:bCs/>
          <w:color w:val="auto"/>
          <w:sz w:val="28"/>
          <w:szCs w:val="28"/>
          <w:shd w:val="clear" w:color="auto" w:fill="auto"/>
        </w:rPr>
      </w:pPr>
      <w:r>
        <w:rPr>
          <w:rFonts w:hint="default" w:ascii="Times New Roman" w:hAnsi="Times New Roman" w:eastAsia="SB Sans Display" w:cs="Times New Roman"/>
          <w:b/>
          <w:bCs/>
          <w:i w:val="0"/>
          <w:iCs w:val="0"/>
          <w:caps w:val="0"/>
          <w:color w:val="auto"/>
          <w:spacing w:val="0"/>
          <w:sz w:val="28"/>
          <w:szCs w:val="28"/>
          <w:bdr w:val="none" w:color="auto" w:sz="0" w:space="0"/>
          <w:shd w:val="clear" w:color="auto" w:fill="auto"/>
          <w:vertAlign w:val="baseline"/>
        </w:rPr>
        <w:t>Методологические задачи:</w:t>
      </w:r>
    </w:p>
    <w:p w14:paraId="67E573AD">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default" w:ascii="Times New Roman" w:hAnsi="Times New Roman" w:cs="Times New Roman"/>
          <w:color w:val="auto"/>
          <w:sz w:val="28"/>
          <w:szCs w:val="28"/>
          <w:shd w:val="clear" w:color="auto" w:fill="auto"/>
        </w:rPr>
      </w:pPr>
      <w:r>
        <w:rPr>
          <w:rFonts w:hint="default" w:ascii="Times New Roman" w:hAnsi="Times New Roman" w:cs="Times New Roman"/>
          <w:i w:val="0"/>
          <w:iCs w:val="0"/>
          <w:caps w:val="0"/>
          <w:color w:val="auto"/>
          <w:spacing w:val="0"/>
          <w:sz w:val="28"/>
          <w:szCs w:val="28"/>
          <w:bdr w:val="none" w:color="auto" w:sz="0" w:space="0"/>
          <w:shd w:val="clear" w:color="auto" w:fill="auto"/>
          <w:vertAlign w:val="baseline"/>
        </w:rPr>
        <w:t>Изучение методики интеграции актерских методик в учебный процесс различных школьных дисциплин.</w:t>
      </w:r>
    </w:p>
    <w:p w14:paraId="3AF5714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textAlignment w:val="baseline"/>
        <w:rPr>
          <w:rFonts w:hint="default" w:ascii="Times New Roman" w:hAnsi="Times New Roman" w:cs="Times New Roman"/>
          <w:i w:val="0"/>
          <w:iCs w:val="0"/>
          <w:caps w:val="0"/>
          <w:color w:val="auto"/>
          <w:spacing w:val="0"/>
          <w:sz w:val="28"/>
          <w:szCs w:val="28"/>
          <w:bdr w:val="none" w:color="auto" w:sz="0" w:space="0"/>
          <w:shd w:val="clear" w:color="auto" w:fill="auto"/>
          <w:vertAlign w:val="baseline"/>
        </w:rPr>
      </w:pPr>
    </w:p>
    <w:p w14:paraId="4B72D8F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textAlignment w:val="baseline"/>
        <w:rPr>
          <w:rFonts w:hint="default" w:ascii="Times New Roman" w:hAnsi="Times New Roman" w:cs="Times New Roman"/>
          <w:i w:val="0"/>
          <w:iCs w:val="0"/>
          <w:caps w:val="0"/>
          <w:color w:val="auto"/>
          <w:spacing w:val="0"/>
          <w:sz w:val="28"/>
          <w:szCs w:val="28"/>
          <w:bdr w:val="none" w:color="auto" w:sz="0" w:space="0"/>
          <w:shd w:val="clear" w:color="auto" w:fill="auto"/>
          <w:vertAlign w:val="baseline"/>
          <w:lang w:val="ru-RU"/>
        </w:rPr>
      </w:pPr>
      <w:r>
        <w:rPr>
          <w:rFonts w:hint="default" w:ascii="Times New Roman" w:hAnsi="Times New Roman" w:cs="Times New Roman"/>
          <w:i w:val="0"/>
          <w:iCs w:val="0"/>
          <w:caps w:val="0"/>
          <w:color w:val="auto"/>
          <w:spacing w:val="0"/>
          <w:sz w:val="28"/>
          <w:szCs w:val="28"/>
          <w:bdr w:val="none" w:color="auto" w:sz="0" w:space="0"/>
          <w:shd w:val="clear" w:color="auto" w:fill="auto"/>
          <w:vertAlign w:val="baseline"/>
          <w:lang w:val="ru-RU"/>
        </w:rPr>
        <w:t>Сегодня, я хочу предложить вам наше рабочее пространство, (макет сцена и зрительного зала) в котором нам предстоит пройти пробы на звание актера главных ролей. Но для начала, я бы хотела, чтобы вы заполнили закулисье «ненужными вещами» Напишите на листочках одно -два слова, которое будет мешать вам в участии мастер-класса. (Педагоги пишут на листочках одно слово, которое, по их мнению будет сковывать их работу в мастер -классе: стеснение, страх, усталость и прочее. Собираю и скидываю в макет театрального зала)  Отлично, спасибо большое. Все ваши страхи вы оставили в закулисье. Теперь мы можем начинать. Директор нашего импровизированного театра проводит отбор на актеров главных ролей и сегодня вам предстоит пройти пробы. Он подготовил вам несколько заданий, с которыми вы, конечно же, несомненно справитесь. Итак, я вручаю вам  конверт с первым заданием.</w:t>
      </w:r>
    </w:p>
    <w:p w14:paraId="2387E91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textAlignment w:val="baseline"/>
        <w:rPr>
          <w:rFonts w:hint="default" w:ascii="Times New Roman" w:hAnsi="Times New Roman" w:cs="Times New Roman"/>
          <w:i w:val="0"/>
          <w:iCs w:val="0"/>
          <w:caps w:val="0"/>
          <w:color w:val="auto"/>
          <w:spacing w:val="0"/>
          <w:sz w:val="28"/>
          <w:szCs w:val="28"/>
          <w:bdr w:val="none" w:color="auto" w:sz="0" w:space="0"/>
          <w:shd w:val="clear" w:color="auto" w:fill="auto"/>
          <w:vertAlign w:val="baseline"/>
          <w:lang w:val="ru-RU"/>
        </w:rPr>
      </w:pPr>
    </w:p>
    <w:p w14:paraId="74821C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textAlignment w:val="baseline"/>
        <w:rPr>
          <w:rFonts w:hint="default" w:ascii="Times New Roman" w:hAnsi="Times New Roman" w:eastAsia="SB Sans Display" w:cs="Times New Roman"/>
          <w:b/>
          <w:bCs/>
          <w:i w:val="0"/>
          <w:iCs w:val="0"/>
          <w:caps w:val="0"/>
          <w:color w:val="auto"/>
          <w:spacing w:val="0"/>
          <w:sz w:val="28"/>
          <w:szCs w:val="28"/>
          <w:shd w:val="clear" w:color="auto" w:fill="auto"/>
          <w:vertAlign w:val="baseline"/>
          <w:lang w:val="ru-RU"/>
        </w:rPr>
      </w:pPr>
      <w:r>
        <w:rPr>
          <w:rFonts w:hint="default" w:ascii="Times New Roman" w:hAnsi="Times New Roman" w:cs="Times New Roman"/>
          <w:i w:val="0"/>
          <w:iCs w:val="0"/>
          <w:caps w:val="0"/>
          <w:color w:val="auto"/>
          <w:spacing w:val="0"/>
          <w:sz w:val="28"/>
          <w:szCs w:val="28"/>
          <w:bdr w:val="none" w:color="auto" w:sz="0" w:space="0"/>
          <w:shd w:val="clear" w:color="auto" w:fill="auto"/>
          <w:vertAlign w:val="baseline"/>
          <w:lang w:val="ru-RU"/>
        </w:rPr>
        <w:t xml:space="preserve">Слайд №3  </w:t>
      </w:r>
      <w:r>
        <w:rPr>
          <w:rFonts w:hint="default" w:ascii="Times New Roman" w:hAnsi="Times New Roman" w:eastAsia="SB Sans Display" w:cs="Times New Roman"/>
          <w:b/>
          <w:bCs/>
          <w:i w:val="0"/>
          <w:iCs w:val="0"/>
          <w:caps w:val="0"/>
          <w:color w:val="auto"/>
          <w:spacing w:val="0"/>
          <w:sz w:val="28"/>
          <w:szCs w:val="28"/>
          <w:shd w:val="clear" w:color="auto" w:fill="auto"/>
          <w:vertAlign w:val="baseline"/>
        </w:rPr>
        <w:t xml:space="preserve"> </w:t>
      </w:r>
      <w:r>
        <w:rPr>
          <w:rFonts w:hint="default" w:ascii="Times New Roman" w:hAnsi="Times New Roman" w:eastAsia="SB Sans Display" w:cs="Times New Roman"/>
          <w:b/>
          <w:bCs/>
          <w:i w:val="0"/>
          <w:iCs w:val="0"/>
          <w:caps w:val="0"/>
          <w:color w:val="auto"/>
          <w:spacing w:val="0"/>
          <w:sz w:val="28"/>
          <w:szCs w:val="28"/>
          <w:shd w:val="clear" w:color="auto" w:fill="auto"/>
          <w:vertAlign w:val="baseline"/>
          <w:lang w:val="ru-RU"/>
        </w:rPr>
        <w:t>«Самопрезентация с голосовыми красками»</w:t>
      </w:r>
    </w:p>
    <w:p w14:paraId="4DB9D0FD">
      <w:pPr>
        <w:rPr>
          <w:rFonts w:hint="default" w:ascii="Times New Roman" w:hAnsi="Times New Roman" w:cs="Times New Roman"/>
          <w:color w:val="auto"/>
          <w:sz w:val="28"/>
          <w:szCs w:val="28"/>
          <w:shd w:val="clear" w:color="auto" w:fill="auto"/>
          <w:lang w:val="ru-RU"/>
        </w:rPr>
      </w:pPr>
    </w:p>
    <w:p w14:paraId="283CA987">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cs="Times New Roman"/>
          <w:color w:val="auto"/>
          <w:sz w:val="28"/>
          <w:szCs w:val="28"/>
          <w:shd w:val="clear" w:color="auto" w:fill="auto"/>
        </w:rPr>
      </w:pPr>
      <w:r>
        <w:rPr>
          <w:rFonts w:hint="default" w:ascii="Times New Roman" w:hAnsi="Times New Roman" w:cs="Times New Roman"/>
          <w:i w:val="0"/>
          <w:iCs w:val="0"/>
          <w:caps w:val="0"/>
          <w:color w:val="auto"/>
          <w:spacing w:val="0"/>
          <w:sz w:val="28"/>
          <w:szCs w:val="28"/>
          <w:bdr w:val="none" w:color="auto" w:sz="0" w:space="0"/>
          <w:shd w:val="clear" w:color="auto" w:fill="auto"/>
          <w:vertAlign w:val="baseline"/>
          <w:lang w:val="ru-RU"/>
        </w:rPr>
        <w:t>Цель</w:t>
      </w:r>
      <w:r>
        <w:rPr>
          <w:rFonts w:hint="default" w:ascii="Times New Roman" w:hAnsi="Times New Roman" w:cs="Times New Roman"/>
          <w:i w:val="0"/>
          <w:iCs w:val="0"/>
          <w:caps w:val="0"/>
          <w:color w:val="auto"/>
          <w:spacing w:val="0"/>
          <w:sz w:val="28"/>
          <w:szCs w:val="28"/>
          <w:bdr w:val="none" w:color="auto" w:sz="0" w:space="0"/>
          <w:shd w:val="clear" w:color="auto" w:fill="auto"/>
          <w:vertAlign w:val="baseline"/>
          <w:lang w:val="ru-RU"/>
        </w:rPr>
        <w:t xml:space="preserve">: </w:t>
      </w:r>
      <w:r>
        <w:rPr>
          <w:rFonts w:hint="default" w:ascii="Times New Roman" w:hAnsi="Times New Roman" w:cs="Times New Roman"/>
          <w:i w:val="0"/>
          <w:iCs w:val="0"/>
          <w:caps w:val="0"/>
          <w:color w:val="auto"/>
          <w:spacing w:val="0"/>
          <w:sz w:val="28"/>
          <w:szCs w:val="28"/>
          <w:bdr w:val="none" w:color="auto" w:sz="0" w:space="0"/>
          <w:shd w:val="clear" w:color="auto" w:fill="auto"/>
          <w:vertAlign w:val="baseline"/>
        </w:rPr>
        <w:t>развитие креативного мышления и навыков риторики.</w:t>
      </w:r>
    </w:p>
    <w:p w14:paraId="6D794DE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textAlignment w:val="baseline"/>
        <w:rPr>
          <w:rFonts w:hint="default" w:ascii="Times New Roman" w:hAnsi="Times New Roman" w:cs="Times New Roman"/>
          <w:i w:val="0"/>
          <w:iCs w:val="0"/>
          <w:caps w:val="0"/>
          <w:color w:val="auto"/>
          <w:spacing w:val="0"/>
          <w:sz w:val="28"/>
          <w:szCs w:val="28"/>
          <w:bdr w:val="none" w:color="auto" w:sz="0" w:space="0"/>
          <w:shd w:val="clear" w:color="auto" w:fill="auto"/>
          <w:vertAlign w:val="baseline"/>
          <w:lang w:val="ru-RU"/>
        </w:rPr>
      </w:pPr>
      <w:r>
        <w:rPr>
          <w:rFonts w:hint="default" w:ascii="Times New Roman" w:hAnsi="Times New Roman" w:cs="Times New Roman"/>
          <w:i w:val="0"/>
          <w:iCs w:val="0"/>
          <w:caps w:val="0"/>
          <w:color w:val="auto"/>
          <w:spacing w:val="0"/>
          <w:sz w:val="28"/>
          <w:szCs w:val="28"/>
          <w:bdr w:val="none" w:color="auto" w:sz="0" w:space="0"/>
          <w:shd w:val="clear" w:color="auto" w:fill="auto"/>
          <w:vertAlign w:val="baseline"/>
          <w:lang w:val="ru-RU"/>
        </w:rPr>
        <w:t xml:space="preserve"> </w:t>
      </w:r>
    </w:p>
    <w:p w14:paraId="304C43D0">
      <w:pPr>
        <w:pStyle w:val="90"/>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textAlignment w:val="baseline"/>
        <w:rPr>
          <w:rFonts w:hint="default" w:ascii="Times New Roman" w:hAnsi="Times New Roman" w:cs="Times New Roman"/>
          <w:color w:val="auto"/>
          <w:sz w:val="28"/>
          <w:szCs w:val="28"/>
          <w:shd w:val="clear" w:color="auto" w:fill="auto"/>
        </w:rPr>
      </w:pPr>
      <w:r>
        <w:rPr>
          <w:rFonts w:hint="default" w:ascii="Times New Roman" w:hAnsi="Times New Roman" w:cs="Times New Roman"/>
          <w:i w:val="0"/>
          <w:iCs w:val="0"/>
          <w:caps w:val="0"/>
          <w:color w:val="auto"/>
          <w:spacing w:val="0"/>
          <w:sz w:val="28"/>
          <w:szCs w:val="28"/>
          <w:shd w:val="clear" w:color="auto" w:fill="auto"/>
          <w:vertAlign w:val="baseline"/>
        </w:rPr>
        <w:t>Представьте</w:t>
      </w:r>
      <w:r>
        <w:rPr>
          <w:rFonts w:hint="default" w:ascii="Times New Roman" w:hAnsi="Times New Roman" w:cs="Times New Roman"/>
          <w:i w:val="0"/>
          <w:iCs w:val="0"/>
          <w:caps w:val="0"/>
          <w:color w:val="auto"/>
          <w:spacing w:val="0"/>
          <w:sz w:val="28"/>
          <w:szCs w:val="28"/>
          <w:shd w:val="clear" w:color="auto" w:fill="auto"/>
          <w:vertAlign w:val="baseline"/>
          <w:lang w:val="ru-RU"/>
        </w:rPr>
        <w:t xml:space="preserve">, что каждый из вас - </w:t>
      </w:r>
      <w:r>
        <w:rPr>
          <w:rFonts w:hint="default" w:ascii="Times New Roman" w:hAnsi="Times New Roman" w:cs="Times New Roman"/>
          <w:i w:val="0"/>
          <w:iCs w:val="0"/>
          <w:caps w:val="0"/>
          <w:color w:val="auto"/>
          <w:spacing w:val="0"/>
          <w:sz w:val="28"/>
          <w:szCs w:val="28"/>
          <w:shd w:val="clear" w:color="auto" w:fill="auto"/>
          <w:vertAlign w:val="baseline"/>
        </w:rPr>
        <w:t>руководител</w:t>
      </w:r>
      <w:r>
        <w:rPr>
          <w:rFonts w:hint="default" w:ascii="Times New Roman" w:hAnsi="Times New Roman" w:cs="Times New Roman"/>
          <w:i w:val="0"/>
          <w:iCs w:val="0"/>
          <w:caps w:val="0"/>
          <w:color w:val="auto"/>
          <w:spacing w:val="0"/>
          <w:sz w:val="28"/>
          <w:szCs w:val="28"/>
          <w:shd w:val="clear" w:color="auto" w:fill="auto"/>
          <w:vertAlign w:val="baseline"/>
          <w:lang w:val="ru-RU"/>
        </w:rPr>
        <w:t>ь</w:t>
      </w:r>
      <w:r>
        <w:rPr>
          <w:rFonts w:hint="default" w:ascii="Times New Roman" w:hAnsi="Times New Roman" w:cs="Times New Roman"/>
          <w:i w:val="0"/>
          <w:iCs w:val="0"/>
          <w:caps w:val="0"/>
          <w:color w:val="auto"/>
          <w:spacing w:val="0"/>
          <w:sz w:val="28"/>
          <w:szCs w:val="28"/>
          <w:shd w:val="clear" w:color="auto" w:fill="auto"/>
          <w:vertAlign w:val="baseline"/>
        </w:rPr>
        <w:t xml:space="preserve"> кафедры, которому поручено создать уникальное рекламное объявление, </w:t>
      </w:r>
      <w:r>
        <w:rPr>
          <w:rFonts w:hint="default" w:ascii="Times New Roman" w:hAnsi="Times New Roman" w:cs="Times New Roman"/>
          <w:i w:val="0"/>
          <w:iCs w:val="0"/>
          <w:caps w:val="0"/>
          <w:color w:val="auto"/>
          <w:spacing w:val="0"/>
          <w:sz w:val="28"/>
          <w:szCs w:val="28"/>
          <w:shd w:val="clear" w:color="auto" w:fill="auto"/>
          <w:vertAlign w:val="baseline"/>
          <w:lang w:val="ru-RU"/>
        </w:rPr>
        <w:t>которое</w:t>
      </w:r>
      <w:r>
        <w:rPr>
          <w:rFonts w:hint="default" w:ascii="Times New Roman" w:hAnsi="Times New Roman" w:cs="Times New Roman"/>
          <w:i w:val="0"/>
          <w:iCs w:val="0"/>
          <w:caps w:val="0"/>
          <w:color w:val="auto"/>
          <w:spacing w:val="0"/>
          <w:sz w:val="28"/>
          <w:szCs w:val="28"/>
          <w:shd w:val="clear" w:color="auto" w:fill="auto"/>
          <w:vertAlign w:val="baseline"/>
          <w:lang w:val="ru-RU"/>
        </w:rPr>
        <w:t xml:space="preserve"> бы отражало профессиональную уникальность</w:t>
      </w:r>
      <w:r>
        <w:rPr>
          <w:rFonts w:hint="default" w:ascii="Times New Roman" w:hAnsi="Times New Roman" w:cs="Times New Roman"/>
          <w:i w:val="0"/>
          <w:iCs w:val="0"/>
          <w:caps w:val="0"/>
          <w:color w:val="auto"/>
          <w:spacing w:val="0"/>
          <w:sz w:val="28"/>
          <w:szCs w:val="28"/>
          <w:shd w:val="clear" w:color="auto" w:fill="auto"/>
          <w:vertAlign w:val="baseline"/>
        </w:rPr>
        <w:t xml:space="preserve"> Ваша задача — сформулировать короткую фразу таким образом, чтобы каждое её слово начиналось на одну единственную букву алфа</w:t>
      </w:r>
      <w:r>
        <w:rPr>
          <w:rFonts w:hint="default" w:ascii="Times New Roman" w:hAnsi="Times New Roman" w:cs="Times New Roman"/>
          <w:i w:val="0"/>
          <w:iCs w:val="0"/>
          <w:caps w:val="0"/>
          <w:color w:val="auto"/>
          <w:spacing w:val="0"/>
          <w:sz w:val="28"/>
          <w:szCs w:val="28"/>
          <w:shd w:val="clear" w:color="auto" w:fill="auto"/>
          <w:vertAlign w:val="baseline"/>
          <w:lang w:val="ru-RU"/>
        </w:rPr>
        <w:t>вита</w:t>
      </w:r>
      <w:r>
        <w:rPr>
          <w:rFonts w:hint="default" w:ascii="Times New Roman" w:hAnsi="Times New Roman" w:cs="Times New Roman"/>
          <w:i w:val="0"/>
          <w:iCs w:val="0"/>
          <w:caps w:val="0"/>
          <w:color w:val="auto"/>
          <w:spacing w:val="0"/>
          <w:sz w:val="28"/>
          <w:szCs w:val="28"/>
          <w:shd w:val="clear" w:color="auto" w:fill="auto"/>
          <w:vertAlign w:val="baseline"/>
          <w:lang w:val="ru-RU"/>
        </w:rPr>
        <w:t>. ( Выберите одну букву из слова, написанного крупным шрифтом)</w:t>
      </w:r>
    </w:p>
    <w:p w14:paraId="612DB7BD">
      <w:pPr>
        <w:pStyle w:val="90"/>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textAlignment w:val="baseline"/>
        <w:rPr>
          <w:rFonts w:hint="default" w:ascii="Times New Roman" w:hAnsi="Times New Roman" w:cs="Times New Roman"/>
          <w:color w:val="auto"/>
          <w:sz w:val="28"/>
          <w:szCs w:val="28"/>
          <w:shd w:val="clear" w:color="auto" w:fill="auto"/>
        </w:rPr>
      </w:pPr>
      <w:r>
        <w:rPr>
          <w:rFonts w:hint="default" w:ascii="Times New Roman" w:hAnsi="Times New Roman" w:cs="Times New Roman"/>
          <w:i w:val="0"/>
          <w:iCs w:val="0"/>
          <w:caps w:val="0"/>
          <w:color w:val="auto"/>
          <w:spacing w:val="0"/>
          <w:sz w:val="28"/>
          <w:szCs w:val="28"/>
          <w:shd w:val="clear" w:color="auto" w:fill="auto"/>
          <w:vertAlign w:val="baseline"/>
        </w:rPr>
        <w:t>Чтобы добавить креативность и эмоциональность вашему объявлению, озвучьте его разными голосовыми оттенками: варьируйте громкость речи, ускоряйте или замедляйте темп произнесения, экспериментируйте с высотой голоса.</w:t>
      </w:r>
    </w:p>
    <w:p w14:paraId="2255B283">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i w:val="0"/>
          <w:iCs w:val="0"/>
          <w:caps w:val="0"/>
          <w:color w:val="auto"/>
          <w:spacing w:val="0"/>
          <w:sz w:val="28"/>
          <w:szCs w:val="28"/>
          <w:shd w:val="clear" w:color="auto" w:fill="auto"/>
          <w:vertAlign w:val="baseline"/>
        </w:rPr>
      </w:pPr>
      <w:r>
        <w:rPr>
          <w:rFonts w:hint="default" w:ascii="Times New Roman" w:hAnsi="Times New Roman" w:cs="Times New Roman"/>
          <w:i w:val="0"/>
          <w:iCs w:val="0"/>
          <w:caps w:val="0"/>
          <w:color w:val="auto"/>
          <w:spacing w:val="0"/>
          <w:sz w:val="28"/>
          <w:szCs w:val="28"/>
          <w:shd w:val="clear" w:color="auto" w:fill="auto"/>
          <w:vertAlign w:val="baseline"/>
        </w:rPr>
        <w:t>Оживите ваше объявление голосом!</w:t>
      </w:r>
    </w:p>
    <w:p w14:paraId="743049BE">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i w:val="0"/>
          <w:iCs w:val="0"/>
          <w:caps w:val="0"/>
          <w:color w:val="auto"/>
          <w:spacing w:val="0"/>
          <w:sz w:val="28"/>
          <w:szCs w:val="28"/>
          <w:shd w:val="clear" w:color="auto" w:fill="auto"/>
          <w:vertAlign w:val="baseline"/>
          <w:lang w:val="ru-RU"/>
        </w:rPr>
      </w:pPr>
      <w:r>
        <w:rPr>
          <w:rFonts w:hint="default" w:ascii="Times New Roman" w:hAnsi="Times New Roman" w:cs="Times New Roman"/>
          <w:i w:val="0"/>
          <w:iCs w:val="0"/>
          <w:caps w:val="0"/>
          <w:color w:val="auto"/>
          <w:spacing w:val="0"/>
          <w:sz w:val="28"/>
          <w:szCs w:val="28"/>
          <w:shd w:val="clear" w:color="auto" w:fill="auto"/>
          <w:vertAlign w:val="baseline"/>
          <w:lang w:val="ru-RU"/>
        </w:rPr>
        <w:t>Начните</w:t>
      </w:r>
      <w:r>
        <w:rPr>
          <w:rFonts w:hint="default" w:ascii="Times New Roman" w:hAnsi="Times New Roman" w:cs="Times New Roman"/>
          <w:i w:val="0"/>
          <w:iCs w:val="0"/>
          <w:caps w:val="0"/>
          <w:color w:val="auto"/>
          <w:spacing w:val="0"/>
          <w:sz w:val="28"/>
          <w:szCs w:val="28"/>
          <w:shd w:val="clear" w:color="auto" w:fill="auto"/>
          <w:vertAlign w:val="baseline"/>
          <w:lang w:val="ru-RU"/>
        </w:rPr>
        <w:t xml:space="preserve"> своё объявление так: «Кафедра (название) это - ..........»</w:t>
      </w:r>
    </w:p>
    <w:p w14:paraId="51AA80C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textAlignment w:val="baseline"/>
        <w:rPr>
          <w:rFonts w:hint="default" w:ascii="Times New Roman" w:hAnsi="Times New Roman" w:cs="Times New Roman"/>
          <w:i w:val="0"/>
          <w:iCs w:val="0"/>
          <w:caps w:val="0"/>
          <w:color w:val="auto"/>
          <w:spacing w:val="0"/>
          <w:sz w:val="28"/>
          <w:szCs w:val="28"/>
          <w:bdr w:val="none" w:color="auto" w:sz="0" w:space="0"/>
          <w:shd w:val="clear" w:color="auto" w:fill="auto"/>
          <w:vertAlign w:val="baseline"/>
          <w:lang w:val="ru-RU"/>
        </w:rPr>
      </w:pPr>
    </w:p>
    <w:p w14:paraId="669F0D39">
      <w:pPr>
        <w:jc w:val="both"/>
        <w:rPr>
          <w:rFonts w:hint="default" w:ascii="Times New Roman" w:hAnsi="Times New Roman" w:eastAsia="sans-serif" w:cs="Times New Roman"/>
          <w:i w:val="0"/>
          <w:iCs w:val="0"/>
          <w:caps w:val="0"/>
          <w:color w:val="auto"/>
          <w:spacing w:val="0"/>
          <w:sz w:val="28"/>
          <w:szCs w:val="28"/>
          <w:bdr w:val="none" w:color="auto" w:sz="0" w:space="0"/>
          <w:shd w:val="clear" w:color="auto" w:fill="auto"/>
          <w:vertAlign w:val="baseline"/>
          <w:lang w:val="ru-RU"/>
        </w:rPr>
      </w:pPr>
    </w:p>
    <w:p w14:paraId="5C10C408">
      <w:pPr>
        <w:rPr>
          <w:rFonts w:hint="default" w:ascii="Times New Roman" w:hAnsi="Times New Roman" w:eastAsia="sans-serif" w:cs="Times New Roman"/>
          <w:i w:val="0"/>
          <w:iCs w:val="0"/>
          <w:caps w:val="0"/>
          <w:color w:val="auto"/>
          <w:spacing w:val="0"/>
          <w:sz w:val="28"/>
          <w:szCs w:val="28"/>
          <w:shd w:val="clear" w:color="auto" w:fill="auto"/>
        </w:rPr>
      </w:pPr>
      <w:r>
        <w:rPr>
          <w:rFonts w:hint="default" w:ascii="Times New Roman" w:hAnsi="Times New Roman" w:cs="Times New Roman"/>
          <w:color w:val="auto"/>
          <w:sz w:val="28"/>
          <w:szCs w:val="28"/>
          <w:shd w:val="clear" w:color="auto" w:fill="auto"/>
          <w:lang w:val="ru-RU"/>
        </w:rPr>
        <w:t>Слайд</w:t>
      </w:r>
      <w:r>
        <w:rPr>
          <w:rFonts w:hint="default" w:ascii="Times New Roman" w:hAnsi="Times New Roman" w:cs="Times New Roman"/>
          <w:color w:val="auto"/>
          <w:sz w:val="28"/>
          <w:szCs w:val="28"/>
          <w:shd w:val="clear" w:color="auto" w:fill="auto"/>
          <w:lang w:val="ru-RU"/>
        </w:rPr>
        <w:t xml:space="preserve"> № 4 </w:t>
      </w:r>
      <w:r>
        <w:rPr>
          <w:rFonts w:hint="default" w:ascii="Times New Roman" w:hAnsi="Times New Roman" w:cs="Times New Roman"/>
          <w:color w:val="auto"/>
          <w:sz w:val="28"/>
          <w:szCs w:val="28"/>
          <w:shd w:val="clear" w:color="auto" w:fill="auto"/>
          <w:lang w:val="ru-RU"/>
        </w:rPr>
        <w:t>Д</w:t>
      </w:r>
      <w:r>
        <w:rPr>
          <w:rFonts w:hint="default" w:ascii="Times New Roman" w:hAnsi="Times New Roman" w:eastAsia="sans-serif" w:cs="Times New Roman"/>
          <w:i w:val="0"/>
          <w:iCs w:val="0"/>
          <w:caps w:val="0"/>
          <w:color w:val="auto"/>
          <w:spacing w:val="0"/>
          <w:sz w:val="28"/>
          <w:szCs w:val="28"/>
          <w:shd w:val="clear" w:color="auto" w:fill="auto"/>
        </w:rPr>
        <w:t>анное задание эффективно развивает творческий потенциал, расширяет кругозор и улучшает владение языком среди учеников всех возрастных групп и специальностей.</w:t>
      </w:r>
    </w:p>
    <w:p w14:paraId="15C46E29">
      <w:pPr>
        <w:rPr>
          <w:rFonts w:hint="default" w:ascii="Times New Roman" w:hAnsi="Times New Roman" w:eastAsia="sans-serif" w:cs="Times New Roman"/>
          <w:i w:val="0"/>
          <w:iCs w:val="0"/>
          <w:caps w:val="0"/>
          <w:color w:val="auto"/>
          <w:spacing w:val="0"/>
          <w:sz w:val="28"/>
          <w:szCs w:val="28"/>
          <w:shd w:val="clear" w:color="auto" w:fill="auto"/>
        </w:rPr>
      </w:pPr>
    </w:p>
    <w:p w14:paraId="1F96CA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1961" w:right="0" w:hanging="1961" w:hangingChars="700"/>
        <w:jc w:val="center"/>
        <w:textAlignment w:val="baseline"/>
        <w:rPr>
          <w:rFonts w:hint="default" w:ascii="Times New Roman" w:hAnsi="Times New Roman" w:eastAsia="SB Sans Display" w:cs="Times New Roman"/>
          <w:b/>
          <w:bCs/>
          <w:color w:val="auto"/>
          <w:sz w:val="28"/>
          <w:szCs w:val="28"/>
          <w:shd w:val="clear" w:color="auto" w:fill="auto"/>
          <w:lang w:val="ru-RU"/>
        </w:rPr>
      </w:pPr>
      <w:r>
        <w:rPr>
          <w:rFonts w:hint="default" w:ascii="Times New Roman" w:hAnsi="Times New Roman" w:eastAsia="sans-serif" w:cs="Times New Roman"/>
          <w:i w:val="0"/>
          <w:iCs w:val="0"/>
          <w:caps w:val="0"/>
          <w:color w:val="auto"/>
          <w:spacing w:val="0"/>
          <w:sz w:val="28"/>
          <w:szCs w:val="28"/>
          <w:shd w:val="clear" w:color="auto" w:fill="auto"/>
          <w:lang w:val="ru-RU"/>
        </w:rPr>
        <w:t xml:space="preserve">Слайд № 5    </w:t>
      </w:r>
      <w:r>
        <w:rPr>
          <w:rFonts w:hint="default" w:ascii="Times New Roman" w:hAnsi="Times New Roman" w:cs="Times New Roman"/>
          <w:b/>
          <w:bCs/>
          <w:color w:val="auto"/>
          <w:sz w:val="28"/>
          <w:szCs w:val="28"/>
          <w:shd w:val="clear" w:color="auto" w:fill="auto"/>
        </w:rPr>
        <w:t>Импровизация и творчество</w:t>
      </w:r>
      <w:r>
        <w:rPr>
          <w:rFonts w:hint="default" w:ascii="Times New Roman" w:hAnsi="Times New Roman" w:cs="Times New Roman"/>
          <w:b/>
          <w:bCs/>
          <w:color w:val="auto"/>
          <w:sz w:val="28"/>
          <w:szCs w:val="28"/>
          <w:shd w:val="clear" w:color="auto" w:fill="auto"/>
          <w:lang w:val="ru-RU"/>
        </w:rPr>
        <w:t xml:space="preserve"> «</w:t>
      </w:r>
      <w:r>
        <w:rPr>
          <w:rFonts w:hint="default" w:ascii="Times New Roman" w:hAnsi="Times New Roman" w:eastAsia="SB Sans Display" w:cs="Times New Roman"/>
          <w:b/>
          <w:bCs/>
          <w:i w:val="0"/>
          <w:iCs w:val="0"/>
          <w:caps w:val="0"/>
          <w:color w:val="auto"/>
          <w:spacing w:val="0"/>
          <w:sz w:val="28"/>
          <w:szCs w:val="28"/>
          <w:shd w:val="clear" w:color="auto" w:fill="auto"/>
          <w:vertAlign w:val="baseline"/>
        </w:rPr>
        <w:t>Коллективная сказка</w:t>
      </w:r>
      <w:r>
        <w:rPr>
          <w:rFonts w:hint="default" w:ascii="Times New Roman" w:hAnsi="Times New Roman" w:eastAsia="SB Sans Display" w:cs="Times New Roman"/>
          <w:b/>
          <w:bCs/>
          <w:i w:val="0"/>
          <w:iCs w:val="0"/>
          <w:caps w:val="0"/>
          <w:color w:val="auto"/>
          <w:spacing w:val="0"/>
          <w:sz w:val="28"/>
          <w:szCs w:val="28"/>
          <w:shd w:val="clear" w:color="auto" w:fill="auto"/>
          <w:vertAlign w:val="baseline"/>
          <w:lang w:val="ru-RU"/>
        </w:rPr>
        <w:t>»</w:t>
      </w:r>
    </w:p>
    <w:p w14:paraId="0F601724">
      <w:pPr>
        <w:rPr>
          <w:rFonts w:hint="default" w:ascii="Times New Roman" w:hAnsi="Times New Roman" w:eastAsia="sans-serif" w:cs="Times New Roman"/>
          <w:i w:val="0"/>
          <w:iCs w:val="0"/>
          <w:caps w:val="0"/>
          <w:color w:val="auto"/>
          <w:spacing w:val="0"/>
          <w:sz w:val="28"/>
          <w:szCs w:val="28"/>
          <w:shd w:val="clear" w:color="auto" w:fill="auto"/>
          <w:lang w:val="ru-RU"/>
        </w:rPr>
      </w:pPr>
    </w:p>
    <w:p w14:paraId="1FB0804E">
      <w:pPr>
        <w:rPr>
          <w:rFonts w:hint="default" w:ascii="Times New Roman" w:hAnsi="Times New Roman" w:eastAsia="sans-serif" w:cs="Times New Roman"/>
          <w:i w:val="0"/>
          <w:iCs w:val="0"/>
          <w:caps w:val="0"/>
          <w:color w:val="auto"/>
          <w:spacing w:val="0"/>
          <w:sz w:val="28"/>
          <w:szCs w:val="28"/>
          <w:shd w:val="clear" w:color="auto" w:fill="auto"/>
        </w:rPr>
      </w:pPr>
      <w:r>
        <w:rPr>
          <w:rFonts w:hint="default" w:ascii="Times New Roman" w:hAnsi="Times New Roman" w:cs="Times New Roman"/>
          <w:color w:val="auto"/>
          <w:sz w:val="28"/>
          <w:szCs w:val="28"/>
          <w:shd w:val="clear" w:color="auto" w:fill="auto"/>
          <w:lang w:val="ru-RU"/>
        </w:rPr>
        <w:t>Цель</w:t>
      </w:r>
      <w:r>
        <w:rPr>
          <w:rFonts w:hint="default" w:ascii="Times New Roman" w:hAnsi="Times New Roman" w:cs="Times New Roman"/>
          <w:color w:val="auto"/>
          <w:sz w:val="28"/>
          <w:szCs w:val="28"/>
          <w:shd w:val="clear" w:color="auto" w:fill="auto"/>
          <w:lang w:val="ru-RU"/>
        </w:rPr>
        <w:t xml:space="preserve">: </w:t>
      </w:r>
      <w:r>
        <w:rPr>
          <w:rFonts w:hint="default" w:ascii="Times New Roman" w:hAnsi="Times New Roman" w:eastAsia="sans-serif" w:cs="Times New Roman"/>
          <w:i w:val="0"/>
          <w:iCs w:val="0"/>
          <w:caps w:val="0"/>
          <w:color w:val="auto"/>
          <w:spacing w:val="0"/>
          <w:sz w:val="28"/>
          <w:szCs w:val="28"/>
          <w:shd w:val="clear" w:color="auto" w:fill="auto"/>
        </w:rPr>
        <w:t>Развитие творческих способностей учащихся путем интеграции элементов разных школьных дисциплин в единый творческий процесс.</w:t>
      </w:r>
    </w:p>
    <w:p w14:paraId="06E603ED">
      <w:pPr>
        <w:rPr>
          <w:rFonts w:hint="default" w:ascii="Times New Roman" w:hAnsi="Times New Roman" w:eastAsia="sans-serif" w:cs="Times New Roman"/>
          <w:i w:val="0"/>
          <w:iCs w:val="0"/>
          <w:caps w:val="0"/>
          <w:color w:val="auto"/>
          <w:spacing w:val="0"/>
          <w:sz w:val="28"/>
          <w:szCs w:val="28"/>
          <w:shd w:val="clear" w:color="auto" w:fill="auto"/>
        </w:rPr>
      </w:pPr>
    </w:p>
    <w:p w14:paraId="25112D03">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i w:val="0"/>
          <w:iCs w:val="0"/>
          <w:caps w:val="0"/>
          <w:color w:val="auto"/>
          <w:spacing w:val="0"/>
          <w:sz w:val="28"/>
          <w:szCs w:val="28"/>
          <w:shd w:val="clear" w:color="auto" w:fill="auto"/>
          <w:vertAlign w:val="baseline"/>
        </w:rPr>
      </w:pPr>
      <w:r>
        <w:rPr>
          <w:rFonts w:hint="default" w:ascii="Times New Roman" w:hAnsi="Times New Roman" w:cs="Times New Roman"/>
          <w:i w:val="0"/>
          <w:iCs w:val="0"/>
          <w:caps w:val="0"/>
          <w:color w:val="auto"/>
          <w:spacing w:val="0"/>
          <w:sz w:val="28"/>
          <w:szCs w:val="28"/>
          <w:shd w:val="clear" w:color="auto" w:fill="auto"/>
          <w:vertAlign w:val="baseline"/>
          <w:lang w:val="ru-RU"/>
        </w:rPr>
        <w:t>Представьте</w:t>
      </w:r>
      <w:r>
        <w:rPr>
          <w:rFonts w:hint="default" w:ascii="Times New Roman" w:hAnsi="Times New Roman" w:cs="Times New Roman"/>
          <w:i w:val="0"/>
          <w:iCs w:val="0"/>
          <w:caps w:val="0"/>
          <w:color w:val="auto"/>
          <w:spacing w:val="0"/>
          <w:sz w:val="28"/>
          <w:szCs w:val="28"/>
          <w:shd w:val="clear" w:color="auto" w:fill="auto"/>
          <w:vertAlign w:val="baseline"/>
          <w:lang w:val="ru-RU"/>
        </w:rPr>
        <w:t xml:space="preserve">, что вы режиссёр. Вам необходимо придумать текст для мини спектакля. Начните свою работу так:  </w:t>
      </w:r>
      <w:r>
        <w:rPr>
          <w:rFonts w:hint="default" w:ascii="Times New Roman" w:hAnsi="Times New Roman" w:cs="Times New Roman"/>
          <w:i w:val="0"/>
          <w:iCs w:val="0"/>
          <w:caps w:val="0"/>
          <w:color w:val="auto"/>
          <w:spacing w:val="0"/>
          <w:sz w:val="28"/>
          <w:szCs w:val="28"/>
          <w:shd w:val="clear" w:color="auto" w:fill="auto"/>
          <w:vertAlign w:val="baseline"/>
        </w:rPr>
        <w:t>Первый участник начинает рассказ на тему своего предмета («Однажды была химическая реакция...»), следующий продолжает историю, привнося новый элемент из своего предмета. История продолжается по кругу, пока каждый не внесёт свою лепту.</w:t>
      </w:r>
    </w:p>
    <w:p w14:paraId="546C3F92">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i w:val="0"/>
          <w:iCs w:val="0"/>
          <w:caps w:val="0"/>
          <w:color w:val="auto"/>
          <w:spacing w:val="0"/>
          <w:sz w:val="28"/>
          <w:szCs w:val="28"/>
          <w:shd w:val="clear" w:color="auto" w:fill="auto"/>
          <w:vertAlign w:val="baseline"/>
        </w:rPr>
      </w:pPr>
    </w:p>
    <w:p w14:paraId="2EDBFEEA">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eastAsia="sans-serif" w:cs="Times New Roman"/>
          <w:i w:val="0"/>
          <w:iCs w:val="0"/>
          <w:caps w:val="0"/>
          <w:color w:val="auto"/>
          <w:spacing w:val="0"/>
          <w:sz w:val="28"/>
          <w:szCs w:val="28"/>
          <w:shd w:val="clear" w:color="auto" w:fill="auto"/>
        </w:rPr>
      </w:pPr>
      <w:r>
        <w:rPr>
          <w:rFonts w:hint="default" w:ascii="Times New Roman" w:hAnsi="Times New Roman" w:cs="Times New Roman"/>
          <w:i w:val="0"/>
          <w:iCs w:val="0"/>
          <w:caps w:val="0"/>
          <w:color w:val="auto"/>
          <w:spacing w:val="0"/>
          <w:sz w:val="28"/>
          <w:szCs w:val="28"/>
          <w:shd w:val="clear" w:color="auto" w:fill="auto"/>
          <w:vertAlign w:val="baseline"/>
          <w:lang w:val="ru-RU"/>
        </w:rPr>
        <w:t>Слайд</w:t>
      </w:r>
      <w:r>
        <w:rPr>
          <w:rFonts w:hint="default" w:ascii="Times New Roman" w:hAnsi="Times New Roman" w:cs="Times New Roman"/>
          <w:i w:val="0"/>
          <w:iCs w:val="0"/>
          <w:caps w:val="0"/>
          <w:color w:val="auto"/>
          <w:spacing w:val="0"/>
          <w:sz w:val="28"/>
          <w:szCs w:val="28"/>
          <w:shd w:val="clear" w:color="auto" w:fill="auto"/>
          <w:vertAlign w:val="baseline"/>
          <w:lang w:val="ru-RU"/>
        </w:rPr>
        <w:t xml:space="preserve"> №5  </w:t>
      </w:r>
      <w:r>
        <w:rPr>
          <w:rFonts w:hint="default" w:ascii="Times New Roman" w:hAnsi="Times New Roman" w:eastAsia="sans-serif" w:cs="Times New Roman"/>
          <w:i w:val="0"/>
          <w:iCs w:val="0"/>
          <w:caps w:val="0"/>
          <w:color w:val="auto"/>
          <w:spacing w:val="0"/>
          <w:sz w:val="28"/>
          <w:szCs w:val="28"/>
          <w:shd w:val="clear" w:color="auto" w:fill="auto"/>
        </w:rPr>
        <w:t>Через коллективное создание историй школьники учатся применять теоретические знания на практике, развивать воображение, умение мыслить нестандартно и сотрудничать друг с другом.</w:t>
      </w:r>
    </w:p>
    <w:p w14:paraId="381B461F">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eastAsia="sans-serif" w:cs="Times New Roman"/>
          <w:i w:val="0"/>
          <w:iCs w:val="0"/>
          <w:caps w:val="0"/>
          <w:color w:val="auto"/>
          <w:spacing w:val="0"/>
          <w:sz w:val="28"/>
          <w:szCs w:val="28"/>
          <w:shd w:val="clear" w:color="auto" w:fill="auto"/>
        </w:rPr>
      </w:pPr>
    </w:p>
    <w:p w14:paraId="127CE545">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b/>
          <w:bCs/>
          <w:color w:val="auto"/>
          <w:sz w:val="28"/>
          <w:szCs w:val="28"/>
          <w:shd w:val="clear" w:color="auto" w:fill="auto"/>
        </w:rPr>
      </w:pPr>
      <w:r>
        <w:rPr>
          <w:rFonts w:hint="default" w:ascii="Times New Roman" w:hAnsi="Times New Roman" w:eastAsia="sans-serif" w:cs="Times New Roman"/>
          <w:i w:val="0"/>
          <w:iCs w:val="0"/>
          <w:caps w:val="0"/>
          <w:color w:val="auto"/>
          <w:spacing w:val="0"/>
          <w:sz w:val="28"/>
          <w:szCs w:val="28"/>
          <w:shd w:val="clear" w:color="auto" w:fill="auto"/>
          <w:lang w:val="ru-RU"/>
        </w:rPr>
        <w:t>Слайд</w:t>
      </w:r>
      <w:r>
        <w:rPr>
          <w:rFonts w:hint="default" w:ascii="Times New Roman" w:hAnsi="Times New Roman" w:eastAsia="sans-serif" w:cs="Times New Roman"/>
          <w:i w:val="0"/>
          <w:iCs w:val="0"/>
          <w:caps w:val="0"/>
          <w:color w:val="auto"/>
          <w:spacing w:val="0"/>
          <w:sz w:val="28"/>
          <w:szCs w:val="28"/>
          <w:shd w:val="clear" w:color="auto" w:fill="auto"/>
          <w:lang w:val="ru-RU"/>
        </w:rPr>
        <w:t xml:space="preserve"> №6  </w:t>
      </w:r>
      <w:r>
        <w:rPr>
          <w:rFonts w:hint="default" w:ascii="Times New Roman" w:hAnsi="Times New Roman" w:cs="Times New Roman"/>
          <w:b/>
          <w:bCs/>
          <w:color w:val="auto"/>
          <w:sz w:val="28"/>
          <w:szCs w:val="28"/>
          <w:shd w:val="clear" w:color="auto" w:fill="auto"/>
        </w:rPr>
        <w:t>«Пересказ глазами другого»</w:t>
      </w:r>
    </w:p>
    <w:p w14:paraId="4C825D64">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b/>
          <w:bCs/>
          <w:color w:val="auto"/>
          <w:sz w:val="28"/>
          <w:szCs w:val="28"/>
          <w:shd w:val="clear" w:color="auto" w:fill="auto"/>
        </w:rPr>
      </w:pPr>
      <w:r>
        <w:rPr>
          <w:rFonts w:hint="default" w:ascii="Times New Roman" w:hAnsi="Times New Roman" w:eastAsia="sans-serif" w:cs="Times New Roman"/>
          <w:i w:val="0"/>
          <w:iCs w:val="0"/>
          <w:caps w:val="0"/>
          <w:color w:val="auto"/>
          <w:spacing w:val="0"/>
          <w:sz w:val="28"/>
          <w:szCs w:val="28"/>
          <w:shd w:val="clear" w:color="auto" w:fill="auto"/>
          <w:lang w:val="ru-RU"/>
        </w:rPr>
        <w:t>Цель</w:t>
      </w:r>
      <w:r>
        <w:rPr>
          <w:rFonts w:hint="default" w:ascii="Times New Roman" w:hAnsi="Times New Roman" w:eastAsia="sans-serif" w:cs="Times New Roman"/>
          <w:i w:val="0"/>
          <w:iCs w:val="0"/>
          <w:caps w:val="0"/>
          <w:color w:val="auto"/>
          <w:spacing w:val="0"/>
          <w:sz w:val="28"/>
          <w:szCs w:val="28"/>
          <w:shd w:val="clear" w:color="auto" w:fill="auto"/>
          <w:lang w:val="ru-RU"/>
        </w:rPr>
        <w:t xml:space="preserve">: Развитие </w:t>
      </w:r>
      <w:r>
        <w:rPr>
          <w:rFonts w:hint="default" w:ascii="Times New Roman" w:hAnsi="Times New Roman" w:eastAsia="sans-serif" w:cs="Times New Roman"/>
          <w:i w:val="0"/>
          <w:iCs w:val="0"/>
          <w:caps w:val="0"/>
          <w:color w:val="auto"/>
          <w:spacing w:val="0"/>
          <w:sz w:val="28"/>
          <w:szCs w:val="28"/>
          <w:shd w:val="clear" w:color="auto" w:fill="auto"/>
        </w:rPr>
        <w:t>умения анализировать и интерпретировать учебный материал с нестандартных точек зрения, повышение интереса к предмету путем персонализации материала.</w:t>
      </w:r>
    </w:p>
    <w:p w14:paraId="54DA7A63">
      <w:pPr>
        <w:spacing w:line="360" w:lineRule="auto"/>
        <w:jc w:val="both"/>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lang w:val="ru-RU"/>
        </w:rPr>
        <w:t xml:space="preserve">Ваша </w:t>
      </w:r>
      <w:r>
        <w:rPr>
          <w:rFonts w:hint="default" w:ascii="Times New Roman" w:hAnsi="Times New Roman" w:cs="Times New Roman"/>
          <w:color w:val="auto"/>
          <w:sz w:val="28"/>
          <w:szCs w:val="28"/>
          <w:shd w:val="clear" w:color="auto" w:fill="auto"/>
          <w:lang w:val="ru-RU"/>
        </w:rPr>
        <w:t xml:space="preserve">команда </w:t>
      </w:r>
      <w:r>
        <w:rPr>
          <w:rFonts w:hint="default" w:ascii="Times New Roman" w:hAnsi="Times New Roman" w:cs="Times New Roman"/>
          <w:color w:val="auto"/>
          <w:sz w:val="28"/>
          <w:szCs w:val="28"/>
          <w:shd w:val="clear" w:color="auto" w:fill="auto"/>
        </w:rPr>
        <w:t>представляет известный материал (теорему, биографию учёного, событие из прошлого</w:t>
      </w:r>
      <w:r>
        <w:rPr>
          <w:rFonts w:hint="default" w:ascii="Times New Roman" w:hAnsi="Times New Roman" w:cs="Times New Roman"/>
          <w:color w:val="auto"/>
          <w:sz w:val="28"/>
          <w:szCs w:val="28"/>
          <w:shd w:val="clear" w:color="auto" w:fill="auto"/>
          <w:lang w:val="ru-RU"/>
        </w:rPr>
        <w:t>, научный и природный факт</w:t>
      </w:r>
      <w:r>
        <w:rPr>
          <w:rFonts w:hint="default" w:ascii="Times New Roman" w:hAnsi="Times New Roman" w:cs="Times New Roman"/>
          <w:color w:val="auto"/>
          <w:sz w:val="28"/>
          <w:szCs w:val="28"/>
          <w:shd w:val="clear" w:color="auto" w:fill="auto"/>
        </w:rPr>
        <w:t>) с точки зрения другого участника процесса (учёного, свидетеля события, очевидца эксперимента</w:t>
      </w:r>
      <w:r>
        <w:rPr>
          <w:rFonts w:hint="default" w:ascii="Times New Roman" w:hAnsi="Times New Roman" w:cs="Times New Roman"/>
          <w:color w:val="auto"/>
          <w:sz w:val="28"/>
          <w:szCs w:val="28"/>
          <w:shd w:val="clear" w:color="auto" w:fill="auto"/>
          <w:lang w:val="ru-RU"/>
        </w:rPr>
        <w:t>, героя</w:t>
      </w:r>
      <w:r>
        <w:rPr>
          <w:rFonts w:hint="default" w:ascii="Times New Roman" w:hAnsi="Times New Roman" w:cs="Times New Roman"/>
          <w:color w:val="auto"/>
          <w:sz w:val="28"/>
          <w:szCs w:val="28"/>
          <w:shd w:val="clear" w:color="auto" w:fill="auto"/>
        </w:rPr>
        <w:t>).</w:t>
      </w:r>
    </w:p>
    <w:p w14:paraId="69496475">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eastAsia="sans-serif" w:cs="Times New Roman"/>
          <w:i w:val="0"/>
          <w:iCs w:val="0"/>
          <w:caps w:val="0"/>
          <w:color w:val="auto"/>
          <w:spacing w:val="0"/>
          <w:sz w:val="28"/>
          <w:szCs w:val="28"/>
          <w:shd w:val="clear" w:color="auto" w:fill="auto"/>
        </w:rPr>
      </w:pPr>
      <w:r>
        <w:rPr>
          <w:rFonts w:hint="default" w:ascii="Times New Roman" w:hAnsi="Times New Roman" w:cs="Times New Roman"/>
          <w:color w:val="auto"/>
          <w:sz w:val="28"/>
          <w:szCs w:val="28"/>
          <w:shd w:val="clear" w:color="auto" w:fill="auto"/>
          <w:lang w:val="ru-RU"/>
        </w:rPr>
        <w:t xml:space="preserve">Слайд №7 Данное задание </w:t>
      </w:r>
      <w:r>
        <w:rPr>
          <w:rFonts w:hint="default" w:ascii="Times New Roman" w:hAnsi="Times New Roman" w:eastAsia="sans-serif" w:cs="Times New Roman"/>
          <w:i w:val="0"/>
          <w:iCs w:val="0"/>
          <w:caps w:val="0"/>
          <w:color w:val="auto"/>
          <w:spacing w:val="0"/>
          <w:sz w:val="28"/>
          <w:szCs w:val="28"/>
          <w:shd w:val="clear" w:color="auto" w:fill="auto"/>
        </w:rPr>
        <w:t>стимулирует творческое мышление, повышает мотивацию и эмоциональную вовлеченность учащихся в образовательный процесс.</w:t>
      </w:r>
    </w:p>
    <w:p w14:paraId="37DC917F">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eastAsia="sans-serif" w:cs="Times New Roman"/>
          <w:i w:val="0"/>
          <w:iCs w:val="0"/>
          <w:caps w:val="0"/>
          <w:color w:val="auto"/>
          <w:spacing w:val="0"/>
          <w:sz w:val="28"/>
          <w:szCs w:val="28"/>
          <w:shd w:val="clear" w:color="auto" w:fill="auto"/>
        </w:rPr>
      </w:pPr>
    </w:p>
    <w:p w14:paraId="10E0642C">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eastAsia="sans-serif" w:cs="Times New Roman"/>
          <w:i w:val="0"/>
          <w:iCs w:val="0"/>
          <w:caps w:val="0"/>
          <w:color w:val="auto"/>
          <w:spacing w:val="0"/>
          <w:sz w:val="28"/>
          <w:szCs w:val="28"/>
          <w:shd w:val="clear" w:color="auto" w:fill="auto"/>
          <w:lang w:val="ru-RU"/>
        </w:rPr>
      </w:pPr>
      <w:r>
        <w:rPr>
          <w:rFonts w:hint="default" w:ascii="Times New Roman" w:hAnsi="Times New Roman" w:eastAsia="sans-serif" w:cs="Times New Roman"/>
          <w:i w:val="0"/>
          <w:iCs w:val="0"/>
          <w:caps w:val="0"/>
          <w:color w:val="auto"/>
          <w:spacing w:val="0"/>
          <w:sz w:val="28"/>
          <w:szCs w:val="28"/>
          <w:shd w:val="clear" w:color="auto" w:fill="auto"/>
          <w:lang w:val="ru-RU"/>
        </w:rPr>
        <w:t>Слайд</w:t>
      </w:r>
      <w:r>
        <w:rPr>
          <w:rFonts w:hint="default" w:ascii="Times New Roman" w:hAnsi="Times New Roman" w:eastAsia="sans-serif" w:cs="Times New Roman"/>
          <w:i w:val="0"/>
          <w:iCs w:val="0"/>
          <w:caps w:val="0"/>
          <w:color w:val="auto"/>
          <w:spacing w:val="0"/>
          <w:sz w:val="28"/>
          <w:szCs w:val="28"/>
          <w:shd w:val="clear" w:color="auto" w:fill="auto"/>
          <w:lang w:val="ru-RU"/>
        </w:rPr>
        <w:t xml:space="preserve"> №8 </w:t>
      </w:r>
      <w:r>
        <w:rPr>
          <w:rFonts w:hint="default" w:ascii="Times New Roman" w:hAnsi="Times New Roman" w:eastAsia="sans-serif" w:cs="Times New Roman"/>
          <w:i w:val="0"/>
          <w:iCs w:val="0"/>
          <w:caps w:val="0"/>
          <w:color w:val="auto"/>
          <w:spacing w:val="0"/>
          <w:sz w:val="28"/>
          <w:szCs w:val="28"/>
          <w:shd w:val="clear" w:color="auto" w:fill="auto"/>
        </w:rPr>
        <w:t>«Педагог — тот волшебник, чьё перо пишет наши мечты золотыми буквами».</w:t>
      </w:r>
      <w:r>
        <w:rPr>
          <w:rFonts w:hint="default" w:ascii="Times New Roman" w:hAnsi="Times New Roman" w:cs="Times New Roman"/>
          <w:color w:val="auto"/>
          <w:sz w:val="28"/>
          <w:szCs w:val="28"/>
          <w:shd w:val="clear" w:color="auto" w:fill="auto"/>
        </w:rPr>
        <w:br w:type="textWrapping"/>
      </w:r>
    </w:p>
    <w:p w14:paraId="33089E48">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eastAsia="sans-serif" w:cs="Times New Roman"/>
          <w:i w:val="0"/>
          <w:iCs w:val="0"/>
          <w:caps w:val="0"/>
          <w:color w:val="auto"/>
          <w:spacing w:val="0"/>
          <w:sz w:val="28"/>
          <w:szCs w:val="28"/>
          <w:shd w:val="clear" w:color="auto" w:fill="auto"/>
          <w:lang w:val="ru-RU"/>
        </w:rPr>
      </w:pPr>
      <w:r>
        <w:rPr>
          <w:rFonts w:hint="default" w:ascii="Times New Roman" w:hAnsi="Times New Roman" w:eastAsia="sans-serif" w:cs="Times New Roman"/>
          <w:i w:val="0"/>
          <w:iCs w:val="0"/>
          <w:caps w:val="0"/>
          <w:color w:val="auto"/>
          <w:spacing w:val="0"/>
          <w:sz w:val="28"/>
          <w:szCs w:val="28"/>
          <w:shd w:val="clear" w:color="auto" w:fill="auto"/>
          <w:lang w:val="ru-RU"/>
        </w:rPr>
        <w:t xml:space="preserve"> Уважаемые коллеги, директор нашего импровизированного театра определил всех вас актерами главных ролей. </w:t>
      </w:r>
    </w:p>
    <w:p w14:paraId="254551A0">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eastAsia="sans-serif" w:cs="Times New Roman"/>
          <w:i w:val="0"/>
          <w:iCs w:val="0"/>
          <w:caps w:val="0"/>
          <w:color w:val="auto"/>
          <w:spacing w:val="0"/>
          <w:sz w:val="28"/>
          <w:szCs w:val="28"/>
          <w:shd w:val="clear" w:color="auto" w:fill="auto"/>
        </w:rPr>
      </w:pPr>
      <w:r>
        <w:rPr>
          <w:rFonts w:hint="default" w:ascii="Times New Roman" w:hAnsi="Times New Roman" w:eastAsia="sans-serif" w:cs="Times New Roman"/>
          <w:i w:val="0"/>
          <w:iCs w:val="0"/>
          <w:color w:val="auto"/>
          <w:spacing w:val="0"/>
          <w:sz w:val="28"/>
          <w:szCs w:val="28"/>
          <w:shd w:val="clear" w:color="auto" w:fill="auto"/>
          <w:lang w:val="ru-RU"/>
        </w:rPr>
        <w:t>З</w:t>
      </w:r>
      <w:r>
        <w:rPr>
          <w:rFonts w:hint="default" w:ascii="Times New Roman" w:hAnsi="Times New Roman" w:eastAsia="sans-serif" w:cs="Times New Roman"/>
          <w:i w:val="0"/>
          <w:iCs w:val="0"/>
          <w:caps w:val="0"/>
          <w:color w:val="auto"/>
          <w:spacing w:val="0"/>
          <w:sz w:val="28"/>
          <w:szCs w:val="28"/>
          <w:shd w:val="clear" w:color="auto" w:fill="auto"/>
          <w:lang w:val="ru-RU"/>
        </w:rPr>
        <w:t xml:space="preserve">авершающим этапом нашего мастер-класса будет общее представление на главной сцене , которое будет  </w:t>
      </w:r>
      <w:r>
        <w:rPr>
          <w:rFonts w:hint="default" w:ascii="Times New Roman" w:hAnsi="Times New Roman" w:eastAsia="sans-serif" w:cs="Times New Roman"/>
          <w:i w:val="0"/>
          <w:iCs w:val="0"/>
          <w:caps w:val="0"/>
          <w:color w:val="auto"/>
          <w:spacing w:val="0"/>
          <w:sz w:val="28"/>
          <w:szCs w:val="28"/>
          <w:shd w:val="clear" w:color="auto" w:fill="auto"/>
        </w:rPr>
        <w:t>подчёркива</w:t>
      </w:r>
      <w:r>
        <w:rPr>
          <w:rFonts w:hint="default" w:ascii="Times New Roman" w:hAnsi="Times New Roman" w:eastAsia="sans-serif" w:cs="Times New Roman"/>
          <w:i w:val="0"/>
          <w:iCs w:val="0"/>
          <w:caps w:val="0"/>
          <w:color w:val="auto"/>
          <w:spacing w:val="0"/>
          <w:sz w:val="28"/>
          <w:szCs w:val="28"/>
          <w:shd w:val="clear" w:color="auto" w:fill="auto"/>
          <w:lang w:val="ru-RU"/>
        </w:rPr>
        <w:t>ть</w:t>
      </w:r>
      <w:r>
        <w:rPr>
          <w:rFonts w:hint="default" w:ascii="Times New Roman" w:hAnsi="Times New Roman" w:eastAsia="sans-serif" w:cs="Times New Roman"/>
          <w:i w:val="0"/>
          <w:iCs w:val="0"/>
          <w:caps w:val="0"/>
          <w:color w:val="auto"/>
          <w:spacing w:val="0"/>
          <w:sz w:val="28"/>
          <w:szCs w:val="28"/>
          <w:shd w:val="clear" w:color="auto" w:fill="auto"/>
          <w:lang w:val="ru-RU"/>
        </w:rPr>
        <w:t xml:space="preserve"> </w:t>
      </w:r>
      <w:r>
        <w:rPr>
          <w:rFonts w:hint="default" w:ascii="Times New Roman" w:hAnsi="Times New Roman" w:eastAsia="sans-serif" w:cs="Times New Roman"/>
          <w:i w:val="0"/>
          <w:iCs w:val="0"/>
          <w:caps w:val="0"/>
          <w:color w:val="auto"/>
          <w:spacing w:val="0"/>
          <w:sz w:val="28"/>
          <w:szCs w:val="28"/>
          <w:shd w:val="clear" w:color="auto" w:fill="auto"/>
        </w:rPr>
        <w:t>особую роль учителя в формировании жизненных целей и стремлений учеников, вдохновляя их стремиться к высоким идеалам и верить в себя.</w:t>
      </w:r>
    </w:p>
    <w:p w14:paraId="0575ACDE">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eastAsia="sans-serif" w:cs="Times New Roman"/>
          <w:i w:val="0"/>
          <w:iCs w:val="0"/>
          <w:caps w:val="0"/>
          <w:color w:val="auto"/>
          <w:spacing w:val="0"/>
          <w:sz w:val="28"/>
          <w:szCs w:val="28"/>
          <w:shd w:val="clear" w:color="auto" w:fill="auto"/>
        </w:rPr>
      </w:pPr>
    </w:p>
    <w:p w14:paraId="28F4808D">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color w:val="auto"/>
          <w:sz w:val="28"/>
          <w:szCs w:val="28"/>
          <w:shd w:val="clear" w:color="auto" w:fill="auto"/>
        </w:rPr>
      </w:pPr>
      <w:r>
        <w:rPr>
          <w:rFonts w:hint="default" w:ascii="Times New Roman" w:hAnsi="Times New Roman" w:eastAsia="sans-serif" w:cs="Times New Roman"/>
          <w:i w:val="0"/>
          <w:iCs w:val="0"/>
          <w:caps w:val="0"/>
          <w:color w:val="auto"/>
          <w:spacing w:val="0"/>
          <w:sz w:val="28"/>
          <w:szCs w:val="28"/>
          <w:shd w:val="clear" w:color="auto" w:fill="auto"/>
          <w:lang w:val="ru-RU"/>
        </w:rPr>
        <w:t>Театр</w:t>
      </w:r>
      <w:r>
        <w:rPr>
          <w:rFonts w:hint="default" w:ascii="Times New Roman" w:hAnsi="Times New Roman" w:eastAsia="sans-serif" w:cs="Times New Roman"/>
          <w:i w:val="0"/>
          <w:iCs w:val="0"/>
          <w:caps w:val="0"/>
          <w:color w:val="auto"/>
          <w:spacing w:val="0"/>
          <w:sz w:val="28"/>
          <w:szCs w:val="28"/>
          <w:shd w:val="clear" w:color="auto" w:fill="auto"/>
          <w:lang w:val="ru-RU"/>
        </w:rPr>
        <w:t>-экспромт на тему «Моя мечта»</w:t>
      </w:r>
    </w:p>
    <w:p w14:paraId="38493B59">
      <w:pPr>
        <w:pStyle w:val="3"/>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Сказочная школа мечты</w:t>
      </w:r>
    </w:p>
    <w:p w14:paraId="27D5BDB6">
      <w:pPr>
        <w:rPr>
          <w:rFonts w:hint="default" w:ascii="Times New Roman" w:hAnsi="Times New Roman" w:cs="Times New Roman"/>
          <w:color w:val="auto"/>
          <w:sz w:val="28"/>
          <w:szCs w:val="28"/>
          <w:shd w:val="clear" w:color="auto" w:fill="auto"/>
        </w:rPr>
      </w:pPr>
    </w:p>
    <w:p w14:paraId="72FFCCFB">
      <w:pPr>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Давным-давно, в маленьком городке жила волшебная школа, в которой учили не просто наукам, а мечтать правильно. Каждое утро ученики собирались в просторном классе, готовясь услышать мудрые советы от своих любимых учителей-предметников.</w:t>
      </w:r>
    </w:p>
    <w:p w14:paraId="568AB679">
      <w:pPr>
        <w:pStyle w:val="4"/>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Учитель русского языка</w:t>
      </w:r>
    </w:p>
    <w:p w14:paraId="73224BEE">
      <w:pPr>
        <w:pStyle w:val="4"/>
        <w:rPr>
          <w:rFonts w:hint="default" w:ascii="Times New Roman" w:hAnsi="Times New Roman" w:cs="Times New Roman"/>
          <w:b w:val="0"/>
          <w:bCs w:val="0"/>
          <w:color w:val="auto"/>
          <w:sz w:val="28"/>
          <w:szCs w:val="28"/>
          <w:shd w:val="clear" w:color="auto" w:fill="auto"/>
        </w:rPr>
      </w:pPr>
      <w:r>
        <w:rPr>
          <w:rFonts w:hint="default" w:ascii="Times New Roman" w:hAnsi="Times New Roman" w:cs="Times New Roman"/>
          <w:b w:val="0"/>
          <w:bCs w:val="0"/>
          <w:color w:val="auto"/>
          <w:sz w:val="28"/>
          <w:szCs w:val="28"/>
          <w:shd w:val="clear" w:color="auto" w:fill="auto"/>
        </w:rPr>
        <w:t>Первым урок начинался с учителя русского языка, строгого, но справедливого. Когда класс затихал, он говорил своим глубоким голосом:</w:t>
      </w:r>
      <w:r>
        <w:rPr>
          <w:rFonts w:hint="default" w:ascii="Times New Roman" w:hAnsi="Times New Roman" w:cs="Times New Roman"/>
          <w:b w:val="0"/>
          <w:bCs w:val="0"/>
          <w:color w:val="auto"/>
          <w:sz w:val="28"/>
          <w:szCs w:val="28"/>
          <w:shd w:val="clear" w:color="auto" w:fill="auto"/>
        </w:rPr>
        <w:br w:type="textWrapping"/>
      </w:r>
      <w:r>
        <w:rPr>
          <w:rFonts w:hint="default" w:ascii="Times New Roman" w:hAnsi="Times New Roman" w:cs="Times New Roman"/>
          <w:b w:val="0"/>
          <w:bCs w:val="0"/>
          <w:color w:val="auto"/>
          <w:sz w:val="28"/>
          <w:szCs w:val="28"/>
          <w:shd w:val="clear" w:color="auto" w:fill="auto"/>
        </w:rPr>
        <w:t>— «Моя мечта — видеть грамотность повсюду!»</w:t>
      </w:r>
      <w:r>
        <w:rPr>
          <w:rFonts w:hint="default" w:ascii="Times New Roman" w:hAnsi="Times New Roman" w:cs="Times New Roman"/>
          <w:b w:val="0"/>
          <w:bCs w:val="0"/>
          <w:color w:val="auto"/>
          <w:sz w:val="28"/>
          <w:szCs w:val="28"/>
          <w:shd w:val="clear" w:color="auto" w:fill="auto"/>
        </w:rPr>
        <w:br w:type="textWrapping"/>
      </w:r>
      <w:r>
        <w:rPr>
          <w:rFonts w:hint="default" w:ascii="Times New Roman" w:hAnsi="Times New Roman" w:cs="Times New Roman"/>
          <w:b w:val="0"/>
          <w:bCs w:val="0"/>
          <w:color w:val="auto"/>
          <w:sz w:val="28"/>
          <w:szCs w:val="28"/>
          <w:shd w:val="clear" w:color="auto" w:fill="auto"/>
        </w:rPr>
        <w:t>И тут же воздух наполнялся правильными знаками препинания, буквы сами собой выстраивались в ровные строки на страницах тетрадей учеников.</w:t>
      </w:r>
    </w:p>
    <w:p w14:paraId="05900C2B">
      <w:pPr>
        <w:pStyle w:val="4"/>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Учительница литературы</w:t>
      </w:r>
      <w:bookmarkStart w:id="0" w:name="_GoBack"/>
      <w:bookmarkEnd w:id="0"/>
    </w:p>
    <w:p w14:paraId="4035D0EF">
      <w:pPr>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Следующая была учительница литературы, молодая женщина с добрыми глазами. Она улыбалась и мягко вторила учителю русского языка:</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 xml:space="preserve">— </w:t>
      </w:r>
      <w:r>
        <w:rPr>
          <w:rFonts w:hint="default" w:ascii="Times New Roman" w:hAnsi="Times New Roman" w:cs="Times New Roman"/>
          <w:b/>
          <w:bCs/>
          <w:color w:val="auto"/>
          <w:sz w:val="28"/>
          <w:szCs w:val="28"/>
          <w:shd w:val="clear" w:color="auto" w:fill="auto"/>
        </w:rPr>
        <w:t>«О, какая замечательная мечта! Столько сюжетов и героев впереди...»</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От её слов страницы книг оживали, герои выходили навстречу ученикам, приглашая отправиться вместе с ними в увлекательные приключения.</w:t>
      </w:r>
    </w:p>
    <w:p w14:paraId="3400EA9A">
      <w:pPr>
        <w:pStyle w:val="4"/>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Учитель математики</w:t>
      </w:r>
    </w:p>
    <w:p w14:paraId="0EF2D189">
      <w:pPr>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Но вот настала очередь учителя математики</w:t>
      </w:r>
      <w:r>
        <w:rPr>
          <w:rFonts w:hint="default" w:ascii="Times New Roman" w:hAnsi="Times New Roman" w:cs="Times New Roman"/>
          <w:color w:val="auto"/>
          <w:sz w:val="28"/>
          <w:szCs w:val="28"/>
          <w:shd w:val="clear" w:color="auto" w:fill="auto"/>
          <w:lang w:val="ru-RU"/>
        </w:rPr>
        <w:t>.</w:t>
      </w:r>
      <w:r>
        <w:rPr>
          <w:rFonts w:hint="default" w:ascii="Times New Roman" w:hAnsi="Times New Roman" w:cs="Times New Roman"/>
          <w:color w:val="auto"/>
          <w:sz w:val="28"/>
          <w:szCs w:val="28"/>
          <w:shd w:val="clear" w:color="auto" w:fill="auto"/>
        </w:rPr>
        <w:t xml:space="preserve"> Он смотрел внимательно на доску, где внезапно появлялись цифры и формулы, и спокойно произносил:</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 xml:space="preserve">— </w:t>
      </w:r>
      <w:r>
        <w:rPr>
          <w:rFonts w:hint="default" w:ascii="Times New Roman" w:hAnsi="Times New Roman" w:cs="Times New Roman"/>
          <w:b/>
          <w:bCs/>
          <w:color w:val="auto"/>
          <w:sz w:val="28"/>
          <w:szCs w:val="28"/>
          <w:shd w:val="clear" w:color="auto" w:fill="auto"/>
        </w:rPr>
        <w:t>«Что бы ни мечталось, главное, чтоб числа сходились!»</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Формулы мигали зелёным светом, превращаясь в магические символы, которые помогали находить верные решения даже в самых сложных ситуациях.</w:t>
      </w:r>
    </w:p>
    <w:p w14:paraId="023F3C75">
      <w:pPr>
        <w:pStyle w:val="4"/>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Учитель истории</w:t>
      </w:r>
    </w:p>
    <w:p w14:paraId="5F1C4C66">
      <w:pPr>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Затем слово брала учитель истории,</w:t>
      </w:r>
      <w:r>
        <w:rPr>
          <w:rFonts w:hint="default" w:ascii="Times New Roman" w:hAnsi="Times New Roman" w:cs="Times New Roman"/>
          <w:color w:val="auto"/>
          <w:sz w:val="28"/>
          <w:szCs w:val="28"/>
          <w:shd w:val="clear" w:color="auto" w:fill="auto"/>
          <w:lang w:val="ru-RU"/>
        </w:rPr>
        <w:t>милая</w:t>
      </w:r>
      <w:r>
        <w:rPr>
          <w:rFonts w:hint="default" w:ascii="Times New Roman" w:hAnsi="Times New Roman" w:cs="Times New Roman"/>
          <w:color w:val="auto"/>
          <w:sz w:val="28"/>
          <w:szCs w:val="28"/>
          <w:shd w:val="clear" w:color="auto" w:fill="auto"/>
        </w:rPr>
        <w:t xml:space="preserve"> дама с мудрым взглядом. Её голос звучал мягко, но уверенно:</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 xml:space="preserve">— </w:t>
      </w:r>
      <w:r>
        <w:rPr>
          <w:rFonts w:hint="default" w:ascii="Times New Roman" w:hAnsi="Times New Roman" w:cs="Times New Roman"/>
          <w:b/>
          <w:bCs/>
          <w:color w:val="auto"/>
          <w:sz w:val="28"/>
          <w:szCs w:val="28"/>
          <w:shd w:val="clear" w:color="auto" w:fill="auto"/>
        </w:rPr>
        <w:t>«Ах, мечтай, ученик мой, мечтай... Ведь именно мечты двигают историю вперед!»</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История становилась живой картиной перед учениками: древние города и события прошлого оживали прямо перед их глазами.</w:t>
      </w:r>
    </w:p>
    <w:p w14:paraId="0F63D34C">
      <w:pPr>
        <w:pStyle w:val="4"/>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Учитель биологии</w:t>
      </w:r>
    </w:p>
    <w:p w14:paraId="69C9743E">
      <w:pPr>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Потом вставал учитель биологии. Е</w:t>
      </w:r>
      <w:r>
        <w:rPr>
          <w:rFonts w:hint="default" w:ascii="Times New Roman" w:hAnsi="Times New Roman" w:cs="Times New Roman"/>
          <w:color w:val="auto"/>
          <w:sz w:val="28"/>
          <w:szCs w:val="28"/>
          <w:shd w:val="clear" w:color="auto" w:fill="auto"/>
          <w:lang w:val="ru-RU"/>
        </w:rPr>
        <w:t>ё</w:t>
      </w:r>
      <w:r>
        <w:rPr>
          <w:rFonts w:hint="default" w:ascii="Times New Roman" w:hAnsi="Times New Roman" w:cs="Times New Roman"/>
          <w:color w:val="auto"/>
          <w:sz w:val="28"/>
          <w:szCs w:val="28"/>
          <w:shd w:val="clear" w:color="auto" w:fill="auto"/>
        </w:rPr>
        <w:t xml:space="preserve"> глаза светились интересом, когда он</w:t>
      </w:r>
      <w:r>
        <w:rPr>
          <w:rFonts w:hint="default" w:ascii="Times New Roman" w:hAnsi="Times New Roman" w:cs="Times New Roman"/>
          <w:color w:val="auto"/>
          <w:sz w:val="28"/>
          <w:szCs w:val="28"/>
          <w:shd w:val="clear" w:color="auto" w:fill="auto"/>
          <w:lang w:val="ru-RU"/>
        </w:rPr>
        <w:t>а</w:t>
      </w:r>
      <w:r>
        <w:rPr>
          <w:rFonts w:hint="default" w:ascii="Times New Roman" w:hAnsi="Times New Roman" w:cs="Times New Roman"/>
          <w:color w:val="auto"/>
          <w:sz w:val="28"/>
          <w:szCs w:val="28"/>
          <w:shd w:val="clear" w:color="auto" w:fill="auto"/>
        </w:rPr>
        <w:t xml:space="preserve"> произносил</w:t>
      </w:r>
      <w:r>
        <w:rPr>
          <w:rFonts w:hint="default" w:ascii="Times New Roman" w:hAnsi="Times New Roman" w:cs="Times New Roman"/>
          <w:color w:val="auto"/>
          <w:sz w:val="28"/>
          <w:szCs w:val="28"/>
          <w:shd w:val="clear" w:color="auto" w:fill="auto"/>
          <w:lang w:val="ru-RU"/>
        </w:rPr>
        <w:t>а</w:t>
      </w: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 xml:space="preserve">— </w:t>
      </w:r>
      <w:r>
        <w:rPr>
          <w:rFonts w:hint="default" w:ascii="Times New Roman" w:hAnsi="Times New Roman" w:cs="Times New Roman"/>
          <w:b/>
          <w:bCs/>
          <w:color w:val="auto"/>
          <w:sz w:val="28"/>
          <w:szCs w:val="28"/>
          <w:shd w:val="clear" w:color="auto" w:fill="auto"/>
        </w:rPr>
        <w:t>«Пусть твоя мечта будет здоровой и экологически чистой!»</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Цветы распускались прямо на подоконниках класса, птицы прилетали и садились рядом с ребятами, словно слушая уроки.</w:t>
      </w:r>
    </w:p>
    <w:p w14:paraId="2F9748F1">
      <w:pPr>
        <w:pStyle w:val="4"/>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Учитель географии</w:t>
      </w:r>
    </w:p>
    <w:p w14:paraId="370953F1">
      <w:pPr>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Далее следовал учитель географии</w:t>
      </w:r>
      <w:r>
        <w:rPr>
          <w:rFonts w:hint="default" w:ascii="Times New Roman" w:hAnsi="Times New Roman" w:cs="Times New Roman"/>
          <w:color w:val="auto"/>
          <w:sz w:val="28"/>
          <w:szCs w:val="28"/>
          <w:shd w:val="clear" w:color="auto" w:fill="auto"/>
          <w:lang w:val="ru-RU"/>
        </w:rPr>
        <w:t>.</w:t>
      </w:r>
      <w:r>
        <w:rPr>
          <w:rFonts w:hint="default" w:ascii="Times New Roman" w:hAnsi="Times New Roman" w:cs="Times New Roman"/>
          <w:color w:val="auto"/>
          <w:sz w:val="28"/>
          <w:szCs w:val="28"/>
          <w:shd w:val="clear" w:color="auto" w:fill="auto"/>
        </w:rPr>
        <w:t xml:space="preserve"> Улыбнувшись хитро, он</w:t>
      </w:r>
      <w:r>
        <w:rPr>
          <w:rFonts w:hint="default" w:ascii="Times New Roman" w:hAnsi="Times New Roman" w:cs="Times New Roman"/>
          <w:color w:val="auto"/>
          <w:sz w:val="28"/>
          <w:szCs w:val="28"/>
          <w:shd w:val="clear" w:color="auto" w:fill="auto"/>
          <w:lang w:val="ru-RU"/>
        </w:rPr>
        <w:t>а</w:t>
      </w:r>
      <w:r>
        <w:rPr>
          <w:rFonts w:hint="default" w:ascii="Times New Roman" w:hAnsi="Times New Roman" w:cs="Times New Roman"/>
          <w:color w:val="auto"/>
          <w:sz w:val="28"/>
          <w:szCs w:val="28"/>
          <w:shd w:val="clear" w:color="auto" w:fill="auto"/>
        </w:rPr>
        <w:t xml:space="preserve"> обращал</w:t>
      </w:r>
      <w:r>
        <w:rPr>
          <w:rFonts w:hint="default" w:ascii="Times New Roman" w:hAnsi="Times New Roman" w:cs="Times New Roman"/>
          <w:color w:val="auto"/>
          <w:sz w:val="28"/>
          <w:szCs w:val="28"/>
          <w:shd w:val="clear" w:color="auto" w:fill="auto"/>
          <w:lang w:val="ru-RU"/>
        </w:rPr>
        <w:t>а</w:t>
      </w:r>
      <w:r>
        <w:rPr>
          <w:rFonts w:hint="default" w:ascii="Times New Roman" w:hAnsi="Times New Roman" w:cs="Times New Roman"/>
          <w:color w:val="auto"/>
          <w:sz w:val="28"/>
          <w:szCs w:val="28"/>
          <w:shd w:val="clear" w:color="auto" w:fill="auto"/>
        </w:rPr>
        <w:t>с</w:t>
      </w:r>
      <w:r>
        <w:rPr>
          <w:rFonts w:hint="default" w:ascii="Times New Roman" w:hAnsi="Times New Roman" w:cs="Times New Roman"/>
          <w:color w:val="auto"/>
          <w:sz w:val="28"/>
          <w:szCs w:val="28"/>
          <w:shd w:val="clear" w:color="auto" w:fill="auto"/>
          <w:lang w:val="ru-RU"/>
        </w:rPr>
        <w:t>ь</w:t>
      </w:r>
      <w:r>
        <w:rPr>
          <w:rFonts w:hint="default" w:ascii="Times New Roman" w:hAnsi="Times New Roman" w:cs="Times New Roman"/>
          <w:color w:val="auto"/>
          <w:sz w:val="28"/>
          <w:szCs w:val="28"/>
          <w:shd w:val="clear" w:color="auto" w:fill="auto"/>
        </w:rPr>
        <w:t xml:space="preserve"> к классу:</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 xml:space="preserve">— </w:t>
      </w:r>
      <w:r>
        <w:rPr>
          <w:rFonts w:hint="default" w:ascii="Times New Roman" w:hAnsi="Times New Roman" w:cs="Times New Roman"/>
          <w:b/>
          <w:bCs/>
          <w:color w:val="auto"/>
          <w:sz w:val="28"/>
          <w:szCs w:val="28"/>
          <w:shd w:val="clear" w:color="auto" w:fill="auto"/>
        </w:rPr>
        <w:t>«Путешествуй в своей мечте далеко и широко!»</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Перед учениками возникали карты мира, на которых открывались новые горизонты путешествий и приключений.</w:t>
      </w:r>
    </w:p>
    <w:p w14:paraId="2311ED14">
      <w:pPr>
        <w:pStyle w:val="4"/>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Учитель физики</w:t>
      </w:r>
    </w:p>
    <w:p w14:paraId="367BD2FB">
      <w:pPr>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За ним выступал учитель физики</w:t>
      </w:r>
      <w:r>
        <w:rPr>
          <w:rFonts w:hint="default" w:ascii="Times New Roman" w:hAnsi="Times New Roman" w:cs="Times New Roman"/>
          <w:color w:val="auto"/>
          <w:sz w:val="28"/>
          <w:szCs w:val="28"/>
          <w:shd w:val="clear" w:color="auto" w:fill="auto"/>
          <w:lang w:val="ru-RU"/>
        </w:rPr>
        <w:t>.</w:t>
      </w:r>
      <w:r>
        <w:rPr>
          <w:rFonts w:hint="default" w:ascii="Times New Roman" w:hAnsi="Times New Roman" w:cs="Times New Roman"/>
          <w:color w:val="auto"/>
          <w:sz w:val="28"/>
          <w:szCs w:val="28"/>
          <w:shd w:val="clear" w:color="auto" w:fill="auto"/>
        </w:rPr>
        <w:t xml:space="preserve"> Он</w:t>
      </w:r>
      <w:r>
        <w:rPr>
          <w:rFonts w:hint="default" w:ascii="Times New Roman" w:hAnsi="Times New Roman" w:cs="Times New Roman"/>
          <w:color w:val="auto"/>
          <w:sz w:val="28"/>
          <w:szCs w:val="28"/>
          <w:shd w:val="clear" w:color="auto" w:fill="auto"/>
          <w:lang w:val="ru-RU"/>
        </w:rPr>
        <w:t>а</w:t>
      </w:r>
      <w:r>
        <w:rPr>
          <w:rFonts w:hint="default" w:ascii="Times New Roman" w:hAnsi="Times New Roman" w:cs="Times New Roman"/>
          <w:color w:val="auto"/>
          <w:sz w:val="28"/>
          <w:szCs w:val="28"/>
          <w:shd w:val="clear" w:color="auto" w:fill="auto"/>
        </w:rPr>
        <w:t xml:space="preserve"> поднимал руку вверх и объявлял</w:t>
      </w:r>
      <w:r>
        <w:rPr>
          <w:rFonts w:hint="default" w:ascii="Times New Roman" w:hAnsi="Times New Roman" w:cs="Times New Roman"/>
          <w:color w:val="auto"/>
          <w:sz w:val="28"/>
          <w:szCs w:val="28"/>
          <w:shd w:val="clear" w:color="auto" w:fill="auto"/>
          <w:lang w:val="ru-RU"/>
        </w:rPr>
        <w:t>а</w:t>
      </w:r>
      <w:r>
        <w:rPr>
          <w:rFonts w:hint="default" w:ascii="Times New Roman" w:hAnsi="Times New Roman" w:cs="Times New Roman"/>
          <w:color w:val="auto"/>
          <w:sz w:val="28"/>
          <w:szCs w:val="28"/>
          <w:shd w:val="clear" w:color="auto" w:fill="auto"/>
        </w:rPr>
        <w:t>:</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 xml:space="preserve">— </w:t>
      </w:r>
      <w:r>
        <w:rPr>
          <w:rFonts w:hint="default" w:ascii="Times New Roman" w:hAnsi="Times New Roman" w:cs="Times New Roman"/>
          <w:b/>
          <w:bCs/>
          <w:color w:val="auto"/>
          <w:sz w:val="28"/>
          <w:szCs w:val="28"/>
          <w:shd w:val="clear" w:color="auto" w:fill="auto"/>
        </w:rPr>
        <w:t>«Энергия твоей мечты велика! Главное — направить её правильно!»</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Световые лучи заливали класс, демонстрируя законы природы и помогая ученикам лучше понимать окружающий мир.</w:t>
      </w:r>
    </w:p>
    <w:p w14:paraId="430DE0AF">
      <w:pPr>
        <w:pStyle w:val="4"/>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Учитель химии</w:t>
      </w:r>
    </w:p>
    <w:p w14:paraId="21F411BC">
      <w:pPr>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Тут вмешивалась учитель химии, энергичная женщина с искрящимися глазами. Она весело восклицала:</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 xml:space="preserve">— </w:t>
      </w:r>
      <w:r>
        <w:rPr>
          <w:rFonts w:hint="default" w:ascii="Times New Roman" w:hAnsi="Times New Roman" w:cs="Times New Roman"/>
          <w:b/>
          <w:bCs/>
          <w:color w:val="auto"/>
          <w:sz w:val="28"/>
          <w:szCs w:val="28"/>
          <w:shd w:val="clear" w:color="auto" w:fill="auto"/>
        </w:rPr>
        <w:t>«Чтобы твои мечты стали яркими и красочными, смешивай правильные элементы!»</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Химические реакции происходили мгновенно, окрашивая стены разноцветными узорами и радугой цветов.</w:t>
      </w:r>
    </w:p>
    <w:p w14:paraId="3C221079">
      <w:pPr>
        <w:pStyle w:val="4"/>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Учитель музыки</w:t>
      </w:r>
    </w:p>
    <w:p w14:paraId="2197F711">
      <w:pPr>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Наконец, встревал учитель музыки</w:t>
      </w:r>
      <w:r>
        <w:rPr>
          <w:rFonts w:hint="default" w:ascii="Times New Roman" w:hAnsi="Times New Roman" w:cs="Times New Roman"/>
          <w:color w:val="auto"/>
          <w:sz w:val="28"/>
          <w:szCs w:val="28"/>
          <w:shd w:val="clear" w:color="auto" w:fill="auto"/>
          <w:lang w:val="ru-RU"/>
        </w:rPr>
        <w:t>.</w:t>
      </w:r>
      <w:r>
        <w:rPr>
          <w:rFonts w:hint="default" w:ascii="Times New Roman" w:hAnsi="Times New Roman" w:cs="Times New Roman"/>
          <w:color w:val="auto"/>
          <w:sz w:val="28"/>
          <w:szCs w:val="28"/>
          <w:shd w:val="clear" w:color="auto" w:fill="auto"/>
        </w:rPr>
        <w:t xml:space="preserve"> Подняв дирижёрскую палочку, он провозглашал:</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 xml:space="preserve">— </w:t>
      </w:r>
      <w:r>
        <w:rPr>
          <w:rFonts w:hint="default" w:ascii="Times New Roman" w:hAnsi="Times New Roman" w:cs="Times New Roman"/>
          <w:b/>
          <w:bCs/>
          <w:color w:val="auto"/>
          <w:sz w:val="28"/>
          <w:szCs w:val="28"/>
          <w:shd w:val="clear" w:color="auto" w:fill="auto"/>
        </w:rPr>
        <w:t>«Пусть музыка твоей души звучит гармонично и вдохновляет всех вокруг!»</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Класс наполнился мелодичными звуками, вызывая у учеников чувство вдохновения и желания творить прекрасное.</w:t>
      </w:r>
    </w:p>
    <w:p w14:paraId="1F5A5F4E">
      <w:pPr>
        <w:pStyle w:val="4"/>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Учитель технологии</w:t>
      </w:r>
    </w:p>
    <w:p w14:paraId="6219DA54">
      <w:pPr>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Последним выступающим становился учитель технологии, крепкий мужчина с золотыми руками. Взглянув на часы, он заявлял:</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 xml:space="preserve">— </w:t>
      </w:r>
      <w:r>
        <w:rPr>
          <w:rFonts w:hint="default" w:ascii="Times New Roman" w:hAnsi="Times New Roman" w:cs="Times New Roman"/>
          <w:b/>
          <w:bCs/>
          <w:color w:val="auto"/>
          <w:sz w:val="28"/>
          <w:szCs w:val="28"/>
          <w:shd w:val="clear" w:color="auto" w:fill="auto"/>
        </w:rPr>
        <w:t>«Реализовать твою мечту реально, главное — руки приложить умело!»</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Его инструменты сами собой взлетали над столом, показывая, как создать самые удивительные вещи своими руками.</w:t>
      </w:r>
    </w:p>
    <w:p w14:paraId="5F64CA1E">
      <w:pPr>
        <w:pStyle w:val="4"/>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Педагог дополнительного образования</w:t>
      </w:r>
    </w:p>
    <w:p w14:paraId="5236554E">
      <w:pPr>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Завершала собрание педагог дополнительного образования. Обращаясь ко всему классу, она говорила ласково:</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 xml:space="preserve">— </w:t>
      </w:r>
      <w:r>
        <w:rPr>
          <w:rFonts w:hint="default" w:ascii="Times New Roman" w:hAnsi="Times New Roman" w:cs="Times New Roman"/>
          <w:b/>
          <w:bCs/>
          <w:color w:val="auto"/>
          <w:sz w:val="28"/>
          <w:szCs w:val="28"/>
          <w:shd w:val="clear" w:color="auto" w:fill="auto"/>
        </w:rPr>
        <w:t>«Каждая мечта начинается с маленького шага, важно верить и идти дальше!»</w:t>
      </w:r>
      <w:r>
        <w:rPr>
          <w:rFonts w:hint="default" w:ascii="Times New Roman" w:hAnsi="Times New Roman" w:cs="Times New Roman"/>
          <w:color w:val="auto"/>
          <w:sz w:val="28"/>
          <w:szCs w:val="28"/>
          <w:shd w:val="clear" w:color="auto" w:fill="auto"/>
        </w:rPr>
        <w:br w:type="textWrapping"/>
      </w:r>
      <w:r>
        <w:rPr>
          <w:rFonts w:hint="default" w:ascii="Times New Roman" w:hAnsi="Times New Roman" w:cs="Times New Roman"/>
          <w:color w:val="auto"/>
          <w:sz w:val="28"/>
          <w:szCs w:val="28"/>
          <w:shd w:val="clear" w:color="auto" w:fill="auto"/>
        </w:rPr>
        <w:t>Её слова придавали ребятам сил и уверенности двигаться вперёд, несмотря на трудности.</w:t>
      </w:r>
    </w:p>
    <w:p w14:paraId="2230CD07">
      <w:pPr>
        <w:rPr>
          <w:rFonts w:hint="default" w:ascii="Times New Roman" w:hAnsi="Times New Roman" w:cs="Times New Roman"/>
          <w:color w:val="auto"/>
          <w:sz w:val="28"/>
          <w:szCs w:val="28"/>
          <w:shd w:val="clear" w:color="auto" w:fill="auto"/>
        </w:rPr>
      </w:pPr>
    </w:p>
    <w:p w14:paraId="07697051">
      <w:pPr>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 xml:space="preserve">Так проходили дни в волшебной школе, где каждый предмет помогал ученикам воплощать свои мечты в жизнь. А самое важное правило было одно: </w:t>
      </w:r>
      <w:r>
        <w:rPr>
          <w:rFonts w:hint="default" w:ascii="Times New Roman" w:hAnsi="Times New Roman" w:cs="Times New Roman"/>
          <w:i/>
          <w:iCs/>
          <w:color w:val="auto"/>
          <w:sz w:val="28"/>
          <w:szCs w:val="28"/>
          <w:shd w:val="clear" w:color="auto" w:fill="auto"/>
        </w:rPr>
        <w:t>мечтайте смело, ведь именно ваши мечты меняют этот мир</w:t>
      </w:r>
      <w:r>
        <w:rPr>
          <w:rFonts w:hint="default" w:ascii="Times New Roman" w:hAnsi="Times New Roman" w:cs="Times New Roman"/>
          <w:color w:val="auto"/>
          <w:sz w:val="28"/>
          <w:szCs w:val="28"/>
          <w:shd w:val="clear" w:color="auto" w:fill="auto"/>
        </w:rPr>
        <w:t>!</w:t>
      </w:r>
    </w:p>
    <w:p w14:paraId="362A4315">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eastAsia="sans-serif" w:cs="Times New Roman"/>
          <w:i w:val="0"/>
          <w:iCs w:val="0"/>
          <w:caps w:val="0"/>
          <w:color w:val="auto"/>
          <w:spacing w:val="0"/>
          <w:sz w:val="28"/>
          <w:szCs w:val="28"/>
          <w:shd w:val="clear" w:color="auto" w:fill="auto"/>
          <w:lang w:val="ru-RU"/>
        </w:rPr>
      </w:pPr>
    </w:p>
    <w:p w14:paraId="78904C23">
      <w:pPr>
        <w:pStyle w:val="9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eastAsia="sans-serif" w:cs="Times New Roman"/>
          <w:i w:val="0"/>
          <w:iCs w:val="0"/>
          <w:caps w:val="0"/>
          <w:color w:val="auto"/>
          <w:spacing w:val="0"/>
          <w:sz w:val="28"/>
          <w:szCs w:val="28"/>
          <w:shd w:val="clear" w:color="auto" w:fill="auto"/>
          <w:lang w:val="ru-RU"/>
        </w:rPr>
      </w:pPr>
      <w:r>
        <w:rPr>
          <w:rFonts w:hint="default" w:ascii="Times New Roman" w:hAnsi="Times New Roman" w:eastAsia="sans-serif" w:cs="Times New Roman"/>
          <w:i w:val="0"/>
          <w:iCs w:val="0"/>
          <w:caps w:val="0"/>
          <w:color w:val="auto"/>
          <w:spacing w:val="0"/>
          <w:sz w:val="28"/>
          <w:szCs w:val="28"/>
          <w:shd w:val="clear" w:color="auto" w:fill="auto"/>
          <w:lang w:val="ru-RU"/>
        </w:rPr>
        <w:t>Уважаемые коллеги, хочу напомнить, что в начале мастер-класса вы заполняли закулисье ненужными вещами. Давайте посмотрим, что же с ними произошло. Все известно, что в театре, как и в профессии учителя нет ненужных вещей. И все ваши мысли, изложенные на листочках превратились в нужные вещи. Хочу вручить вам примеры интеграций в разные дисциплины, которые, я надеюсь помогут вам разнообразить ваши уроки.</w:t>
      </w:r>
    </w:p>
    <w:p w14:paraId="65CE72F3">
      <w:pPr>
        <w:rPr>
          <w:rFonts w:hint="default" w:ascii="Times New Roman" w:hAnsi="Times New Roman" w:eastAsia="sans-serif" w:cs="Times New Roman"/>
          <w:i w:val="0"/>
          <w:iCs w:val="0"/>
          <w:caps w:val="0"/>
          <w:color w:val="auto"/>
          <w:spacing w:val="0"/>
          <w:sz w:val="28"/>
          <w:szCs w:val="28"/>
          <w:shd w:val="clear" w:color="auto" w:fill="auto"/>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B Sans Display">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itka Banner">
    <w:panose1 w:val="00000000000000000000"/>
    <w:charset w:val="00"/>
    <w:family w:val="auto"/>
    <w:pitch w:val="default"/>
    <w:sig w:usb0="A00002EF" w:usb1="4000204B" w:usb2="00000000" w:usb3="00000000" w:csb0="2000019F" w:csb1="00000000"/>
  </w:font>
  <w:font w:name="Segoe UI Variable Text Semibold">
    <w:panose1 w:val="00000000000000000000"/>
    <w:charset w:val="00"/>
    <w:family w:val="auto"/>
    <w:pitch w:val="default"/>
    <w:sig w:usb0="A00002FF" w:usb1="0000000B" w:usb2="00000000" w:usb3="00000000" w:csb0="2000019F" w:csb1="00000000"/>
  </w:font>
  <w:font w:name="Segoe UI Semibold">
    <w:panose1 w:val="020B0702040204020203"/>
    <w:charset w:val="00"/>
    <w:family w:val="auto"/>
    <w:pitch w:val="default"/>
    <w:sig w:usb0="E4002EFF" w:usb1="C000E47F" w:usb2="00000009" w:usb3="00000000" w:csb0="200001FF" w:csb1="00000000"/>
  </w:font>
  <w:font w:name="MingLiU_HKSCS-ExtB">
    <w:panose1 w:val="02020500000000000000"/>
    <w:charset w:val="88"/>
    <w:family w:val="auto"/>
    <w:pitch w:val="default"/>
    <w:sig w:usb0="8000002F" w:usb1="02000008" w:usb2="00000000" w:usb3="00000000" w:csb0="00100001" w:csb1="00000000"/>
  </w:font>
  <w:font w:name="Microsoft JhengHei UI Light">
    <w:panose1 w:val="020B0304030504040204"/>
    <w:charset w:val="88"/>
    <w:family w:val="auto"/>
    <w:pitch w:val="default"/>
    <w:sig w:usb0="800002A7" w:usb1="28CF4400" w:usb2="00000016" w:usb3="00000000" w:csb0="00100009" w:csb1="00000000"/>
  </w:font>
  <w:font w:name="Ebrima">
    <w:panose1 w:val="02000000000000000000"/>
    <w:charset w:val="00"/>
    <w:family w:val="auto"/>
    <w:pitch w:val="default"/>
    <w:sig w:usb0="A000505F" w:usb1="02000041" w:usb2="00000800" w:usb3="00000404" w:csb0="00000093" w:csb1="00000000"/>
  </w:font>
  <w:font w:name="Cascadia Mono Light">
    <w:panose1 w:val="020B0609020000020004"/>
    <w:charset w:val="00"/>
    <w:family w:val="auto"/>
    <w:pitch w:val="default"/>
    <w:sig w:usb0="A1002AFF" w:usb1="C200F9FB" w:usb2="00040020" w:usb3="00000000" w:csb0="600001FF" w:csb1="FFFF0000"/>
  </w:font>
  <w:font w:name="Bahnschrift SemiLight">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Segoe Script">
    <w:panose1 w:val="030B0504020000000003"/>
    <w:charset w:val="00"/>
    <w:family w:val="auto"/>
    <w:pitch w:val="default"/>
    <w:sig w:usb0="0000028F" w:usb1="00000000" w:usb2="00000000" w:usb3="00000000" w:csb0="0000009F" w:csb1="00000000"/>
  </w:font>
  <w:font w:name="SB Sans Text, Calibri">
    <w:altName w:val="SimSun"/>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8D9BC"/>
    <w:multiLevelType w:val="multilevel"/>
    <w:tmpl w:val="9DD8D9B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D59EAB21"/>
    <w:multiLevelType w:val="multilevel"/>
    <w:tmpl w:val="D59EAB2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FFFFFF7C"/>
    <w:multiLevelType w:val="singleLevel"/>
    <w:tmpl w:val="FFFFFF7C"/>
    <w:lvl w:ilvl="0" w:tentative="0">
      <w:start w:val="1"/>
      <w:numFmt w:val="decimal"/>
      <w:pStyle w:val="34"/>
      <w:lvlText w:val="%1."/>
      <w:lvlJc w:val="left"/>
      <w:pPr>
        <w:tabs>
          <w:tab w:val="left" w:pos="2040"/>
        </w:tabs>
        <w:ind w:left="2040" w:hanging="360"/>
      </w:pPr>
    </w:lvl>
  </w:abstractNum>
  <w:abstractNum w:abstractNumId="3">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4">
    <w:nsid w:val="FFFFFF7E"/>
    <w:multiLevelType w:val="singleLevel"/>
    <w:tmpl w:val="FFFFFF7E"/>
    <w:lvl w:ilvl="0" w:tentative="0">
      <w:start w:val="1"/>
      <w:numFmt w:val="decimal"/>
      <w:pStyle w:val="49"/>
      <w:lvlText w:val="%1."/>
      <w:lvlJc w:val="left"/>
      <w:pPr>
        <w:tabs>
          <w:tab w:val="left" w:pos="1200"/>
        </w:tabs>
        <w:ind w:left="1200" w:hanging="360"/>
      </w:pPr>
    </w:lvl>
  </w:abstractNum>
  <w:abstractNum w:abstractNumId="5">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6">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7">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8">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9">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10">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11">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abstractNum w:abstractNumId="12">
    <w:nsid w:val="111AD0DF"/>
    <w:multiLevelType w:val="multilevel"/>
    <w:tmpl w:val="111AD0D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3EB3683F"/>
    <w:multiLevelType w:val="singleLevel"/>
    <w:tmpl w:val="3EB3683F"/>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
  </w:num>
  <w:num w:numId="2">
    <w:abstractNumId w:val="4"/>
  </w:num>
  <w:num w:numId="3">
    <w:abstractNumId w:val="3"/>
  </w:num>
  <w:num w:numId="4">
    <w:abstractNumId w:val="6"/>
  </w:num>
  <w:num w:numId="5">
    <w:abstractNumId w:val="7"/>
  </w:num>
  <w:num w:numId="6">
    <w:abstractNumId w:val="11"/>
  </w:num>
  <w:num w:numId="7">
    <w:abstractNumId w:val="9"/>
  </w:num>
  <w:num w:numId="8">
    <w:abstractNumId w:val="8"/>
  </w:num>
  <w:num w:numId="9">
    <w:abstractNumId w:val="10"/>
  </w:num>
  <w:num w:numId="10">
    <w:abstractNumId w:val="5"/>
  </w:num>
  <w:num w:numId="11">
    <w:abstractNumId w:val="0"/>
  </w:num>
  <w:num w:numId="12">
    <w:abstractNumId w:val="1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91B57A9"/>
    <w:rsid w:val="3D2E204C"/>
    <w:rsid w:val="3E8A6D65"/>
    <w:rsid w:val="5AB43FB8"/>
    <w:rsid w:val="70BD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unhideWhenUsed="0" w:uiPriority="0" w:semiHidden="0" w:name="Table Grid 3"/>
    <w:lsdException w:qFormat="1" w:unhideWhenUsed="0" w:uiPriority="0" w:semiHidden="0" w:name="Table Grid 4"/>
    <w:lsdException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atentStyles>
  <w:style w:type="paragraph" w:default="1" w:styleId="1">
    <w:name w:val="Normal"/>
    <w:qFormat/>
    <w:uiPriority w:val="0"/>
    <w:rPr>
      <w:rFonts w:ascii="Times New Roman" w:hAnsi="Times New Roman" w:eastAsia="Times New Roman" w:cstheme="minorBidi"/>
      <w:sz w:val="28"/>
      <w:szCs w:val="28"/>
      <w:lang w:val="ru-RU" w:eastAsia="ru-RU"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basedOn w:val="1"/>
    <w:next w:val="1"/>
    <w:semiHidden/>
    <w:unhideWhenUsed/>
    <w:qFormat/>
    <w:uiPriority w:val="0"/>
    <w:pPr>
      <w:keepNext/>
      <w:widowControl/>
      <w:spacing w:before="240" w:after="60"/>
      <w:jc w:val="left"/>
      <w:outlineLvl w:val="1"/>
    </w:pPr>
    <w:rPr>
      <w:rFonts w:ascii="Arial" w:hAnsi="Arial" w:cs="Arial"/>
      <w:b/>
      <w:bCs/>
      <w:i/>
      <w:iCs/>
      <w:kern w:val="0"/>
      <w:sz w:val="28"/>
      <w:szCs w:val="28"/>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5">
    <w:name w:val="heading 4"/>
    <w:basedOn w:val="1"/>
    <w:next w:val="1"/>
    <w:semiHidden/>
    <w:unhideWhenUsed/>
    <w:qFormat/>
    <w:uiPriority w:val="0"/>
    <w:pPr>
      <w:keepNext/>
      <w:widowControl/>
      <w:spacing w:before="240" w:after="60"/>
      <w:jc w:val="left"/>
      <w:outlineLvl w:val="3"/>
    </w:pPr>
    <w:rPr>
      <w:b/>
      <w:bCs/>
      <w:kern w:val="0"/>
      <w:sz w:val="28"/>
      <w:szCs w:val="28"/>
    </w:rPr>
  </w:style>
  <w:style w:type="paragraph" w:styleId="6">
    <w:name w:val="heading 5"/>
    <w:basedOn w:val="1"/>
    <w:next w:val="1"/>
    <w:semiHidden/>
    <w:unhideWhenUsed/>
    <w:qFormat/>
    <w:uiPriority w:val="0"/>
    <w:pPr>
      <w:widowControl/>
      <w:spacing w:before="240" w:after="60"/>
      <w:jc w:val="left"/>
      <w:outlineLvl w:val="4"/>
    </w:pPr>
    <w:rPr>
      <w:b/>
      <w:bCs/>
      <w:i/>
      <w:iCs/>
      <w:kern w:val="0"/>
      <w:sz w:val="26"/>
      <w:szCs w:val="26"/>
    </w:rPr>
  </w:style>
  <w:style w:type="paragraph" w:styleId="7">
    <w:name w:val="heading 6"/>
    <w:basedOn w:val="1"/>
    <w:next w:val="1"/>
    <w:semiHidden/>
    <w:unhideWhenUsed/>
    <w:qFormat/>
    <w:uiPriority w:val="0"/>
    <w:pPr>
      <w:widowControl/>
      <w:spacing w:before="240" w:after="60"/>
      <w:outlineLvl w:val="5"/>
    </w:pPr>
    <w:rPr>
      <w:b/>
      <w:bCs/>
      <w:kern w:val="0"/>
      <w:sz w:val="22"/>
      <w:szCs w:val="22"/>
    </w:rPr>
  </w:style>
  <w:style w:type="paragraph" w:styleId="8">
    <w:name w:val="heading 7"/>
    <w:basedOn w:val="1"/>
    <w:next w:val="1"/>
    <w:semiHidden/>
    <w:unhideWhenUsed/>
    <w:qFormat/>
    <w:uiPriority w:val="0"/>
    <w:pPr>
      <w:widowControl/>
      <w:spacing w:before="240" w:after="60"/>
      <w:outlineLvl w:val="6"/>
    </w:pPr>
    <w:rPr>
      <w:kern w:val="0"/>
      <w:sz w:val="24"/>
      <w:szCs w:val="24"/>
    </w:rPr>
  </w:style>
  <w:style w:type="paragraph" w:styleId="9">
    <w:name w:val="heading 8"/>
    <w:basedOn w:val="1"/>
    <w:next w:val="1"/>
    <w:semiHidden/>
    <w:unhideWhenUsed/>
    <w:qFormat/>
    <w:uiPriority w:val="0"/>
    <w:pPr>
      <w:widowControl/>
      <w:spacing w:before="240" w:after="60"/>
      <w:jc w:val="left"/>
      <w:outlineLvl w:val="7"/>
    </w:pPr>
    <w:rPr>
      <w:i/>
      <w:iCs/>
      <w:kern w:val="0"/>
      <w:sz w:val="24"/>
      <w:szCs w:val="24"/>
    </w:rPr>
  </w:style>
  <w:style w:type="paragraph" w:styleId="10">
    <w:name w:val="heading 9"/>
    <w:basedOn w:val="1"/>
    <w:next w:val="1"/>
    <w:semiHidden/>
    <w:unhideWhenUsed/>
    <w:qFormat/>
    <w:uiPriority w:val="0"/>
    <w:pPr>
      <w:widowControl/>
      <w:spacing w:before="240" w:after="60"/>
      <w:jc w:val="left"/>
      <w:outlineLvl w:val="8"/>
    </w:pPr>
    <w:rPr>
      <w:rFonts w:ascii="Arial" w:hAnsi="Arial" w:cs="Arial"/>
      <w:kern w:val="0"/>
      <w:sz w:val="22"/>
      <w:szCs w:val="22"/>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character" w:styleId="13">
    <w:name w:val="HTML Sample"/>
    <w:basedOn w:val="11"/>
    <w:qFormat/>
    <w:uiPriority w:val="0"/>
    <w:rPr>
      <w:rFonts w:ascii="Courier New" w:hAnsi="Courier New" w:cs="Courier New"/>
    </w:rPr>
  </w:style>
  <w:style w:type="character" w:styleId="14">
    <w:name w:val="FollowedHyperlink"/>
    <w:basedOn w:val="11"/>
    <w:uiPriority w:val="0"/>
    <w:rPr>
      <w:color w:val="800080"/>
      <w:u w:val="single"/>
    </w:rPr>
  </w:style>
  <w:style w:type="character" w:styleId="15">
    <w:name w:val="footnote reference"/>
    <w:basedOn w:val="11"/>
    <w:qFormat/>
    <w:uiPriority w:val="0"/>
    <w:rPr>
      <w:vertAlign w:val="superscript"/>
    </w:rPr>
  </w:style>
  <w:style w:type="character" w:styleId="16">
    <w:name w:val="annotation reference"/>
    <w:basedOn w:val="11"/>
    <w:uiPriority w:val="0"/>
    <w:rPr>
      <w:sz w:val="21"/>
      <w:szCs w:val="21"/>
    </w:rPr>
  </w:style>
  <w:style w:type="character" w:styleId="17">
    <w:name w:val="endnote reference"/>
    <w:basedOn w:val="11"/>
    <w:uiPriority w:val="0"/>
    <w:rPr>
      <w:vertAlign w:val="superscript"/>
    </w:rPr>
  </w:style>
  <w:style w:type="character" w:styleId="18">
    <w:name w:val="HTML Acronym"/>
    <w:basedOn w:val="11"/>
    <w:uiPriority w:val="0"/>
  </w:style>
  <w:style w:type="character" w:styleId="19">
    <w:name w:val="Emphasis"/>
    <w:basedOn w:val="11"/>
    <w:qFormat/>
    <w:uiPriority w:val="0"/>
    <w:rPr>
      <w:i/>
      <w:iCs/>
    </w:rPr>
  </w:style>
  <w:style w:type="character" w:styleId="20">
    <w:name w:val="Hyperlink"/>
    <w:basedOn w:val="11"/>
    <w:qFormat/>
    <w:uiPriority w:val="0"/>
    <w:rPr>
      <w:color w:val="0000FF"/>
      <w:u w:val="single"/>
    </w:rPr>
  </w:style>
  <w:style w:type="character" w:styleId="21">
    <w:name w:val="HTML Keyboard"/>
    <w:basedOn w:val="11"/>
    <w:qFormat/>
    <w:uiPriority w:val="0"/>
    <w:rPr>
      <w:rFonts w:ascii="Courier New" w:hAnsi="Courier New" w:cs="Courier New"/>
      <w:sz w:val="20"/>
      <w:szCs w:val="20"/>
    </w:rPr>
  </w:style>
  <w:style w:type="character" w:styleId="22">
    <w:name w:val="HTML Code"/>
    <w:basedOn w:val="11"/>
    <w:uiPriority w:val="0"/>
    <w:rPr>
      <w:rFonts w:ascii="Courier New" w:hAnsi="Courier New" w:cs="Courier New"/>
      <w:sz w:val="20"/>
      <w:szCs w:val="20"/>
    </w:rPr>
  </w:style>
  <w:style w:type="character" w:styleId="23">
    <w:name w:val="page number"/>
    <w:basedOn w:val="11"/>
    <w:uiPriority w:val="0"/>
  </w:style>
  <w:style w:type="character" w:styleId="24">
    <w:name w:val="line number"/>
    <w:basedOn w:val="11"/>
    <w:qFormat/>
    <w:uiPriority w:val="0"/>
  </w:style>
  <w:style w:type="character" w:styleId="25">
    <w:name w:val="HTML Definition"/>
    <w:basedOn w:val="11"/>
    <w:uiPriority w:val="0"/>
    <w:rPr>
      <w:i/>
      <w:iCs/>
    </w:rPr>
  </w:style>
  <w:style w:type="character" w:styleId="26">
    <w:name w:val="HTML Variable"/>
    <w:basedOn w:val="11"/>
    <w:uiPriority w:val="0"/>
    <w:rPr>
      <w:i/>
      <w:iCs/>
    </w:rPr>
  </w:style>
  <w:style w:type="character" w:styleId="27">
    <w:name w:val="HTML Typewriter"/>
    <w:basedOn w:val="11"/>
    <w:uiPriority w:val="0"/>
    <w:rPr>
      <w:rFonts w:ascii="Courier New" w:hAnsi="Courier New" w:cs="Courier New"/>
      <w:sz w:val="20"/>
      <w:szCs w:val="20"/>
    </w:rPr>
  </w:style>
  <w:style w:type="character" w:styleId="28">
    <w:name w:val="Strong"/>
    <w:basedOn w:val="11"/>
    <w:qFormat/>
    <w:uiPriority w:val="0"/>
    <w:rPr>
      <w:b/>
      <w:bCs/>
    </w:rPr>
  </w:style>
  <w:style w:type="character" w:styleId="29">
    <w:name w:val="HTML Cite"/>
    <w:basedOn w:val="11"/>
    <w:qFormat/>
    <w:uiPriority w:val="0"/>
    <w:rPr>
      <w:i/>
      <w:iCs/>
    </w:rPr>
  </w:style>
  <w:style w:type="paragraph" w:styleId="30">
    <w:name w:val="Balloon Text"/>
    <w:basedOn w:val="1"/>
    <w:uiPriority w:val="0"/>
    <w:rPr>
      <w:sz w:val="16"/>
      <w:szCs w:val="16"/>
    </w:rPr>
  </w:style>
  <w:style w:type="paragraph" w:styleId="31">
    <w:name w:val="List 5"/>
    <w:basedOn w:val="1"/>
    <w:uiPriority w:val="0"/>
    <w:pPr>
      <w:ind w:left="1800" w:hanging="360"/>
    </w:pPr>
  </w:style>
  <w:style w:type="paragraph" w:styleId="32">
    <w:name w:val="List Continue"/>
    <w:basedOn w:val="1"/>
    <w:qFormat/>
    <w:uiPriority w:val="0"/>
    <w:pPr>
      <w:spacing w:after="120"/>
      <w:ind w:left="360"/>
    </w:pPr>
  </w:style>
  <w:style w:type="paragraph" w:styleId="33">
    <w:name w:val="Body Text 2"/>
    <w:basedOn w:val="1"/>
    <w:uiPriority w:val="0"/>
    <w:pPr>
      <w:spacing w:after="120" w:line="480" w:lineRule="auto"/>
    </w:pPr>
  </w:style>
  <w:style w:type="paragraph" w:styleId="34">
    <w:name w:val="List Number 5"/>
    <w:basedOn w:val="1"/>
    <w:uiPriority w:val="0"/>
    <w:pPr>
      <w:numPr>
        <w:ilvl w:val="0"/>
        <w:numId w:val="1"/>
      </w:numPr>
    </w:pPr>
  </w:style>
  <w:style w:type="paragraph" w:styleId="35">
    <w:name w:val="Closing"/>
    <w:basedOn w:val="1"/>
    <w:uiPriority w:val="0"/>
    <w:pPr>
      <w:ind w:left="4320"/>
    </w:pPr>
  </w:style>
  <w:style w:type="paragraph" w:styleId="36">
    <w:name w:val="Normal Indent"/>
    <w:basedOn w:val="1"/>
    <w:uiPriority w:val="0"/>
    <w:pPr>
      <w:ind w:left="708"/>
    </w:pPr>
  </w:style>
  <w:style w:type="paragraph" w:styleId="37">
    <w:name w:val="envelope return"/>
    <w:basedOn w:val="1"/>
    <w:qFormat/>
    <w:uiPriority w:val="0"/>
    <w:rPr>
      <w:rFonts w:ascii="Arial" w:hAnsi="Arial" w:cs="Arial"/>
      <w:sz w:val="20"/>
    </w:rPr>
  </w:style>
  <w:style w:type="paragraph" w:styleId="38">
    <w:name w:val="Plain Text"/>
    <w:basedOn w:val="1"/>
    <w:uiPriority w:val="0"/>
    <w:rPr>
      <w:rFonts w:ascii="Courier New" w:hAnsi="Courier New" w:cs="Courier New"/>
      <w:sz w:val="20"/>
    </w:rPr>
  </w:style>
  <w:style w:type="paragraph" w:styleId="39">
    <w:name w:val="Body Text Indent 3"/>
    <w:basedOn w:val="1"/>
    <w:uiPriority w:val="0"/>
    <w:pPr>
      <w:spacing w:after="120"/>
      <w:ind w:left="360"/>
    </w:pPr>
    <w:rPr>
      <w:sz w:val="16"/>
      <w:szCs w:val="16"/>
    </w:rPr>
  </w:style>
  <w:style w:type="paragraph" w:styleId="40">
    <w:name w:val="endnote text"/>
    <w:basedOn w:val="1"/>
    <w:uiPriority w:val="0"/>
    <w:pPr>
      <w:snapToGrid w:val="0"/>
      <w:jc w:val="left"/>
    </w:pPr>
  </w:style>
  <w:style w:type="paragraph" w:styleId="41">
    <w:name w:val="caption"/>
    <w:basedOn w:val="1"/>
    <w:next w:val="1"/>
    <w:semiHidden/>
    <w:unhideWhenUsed/>
    <w:qFormat/>
    <w:uiPriority w:val="0"/>
    <w:rPr>
      <w:rFonts w:ascii="Arial" w:hAnsi="Arial" w:eastAsia="黑体" w:cs="Arial"/>
      <w:sz w:val="20"/>
    </w:rPr>
  </w:style>
  <w:style w:type="paragraph" w:styleId="42">
    <w:name w:val="annotation text"/>
    <w:basedOn w:val="1"/>
    <w:uiPriority w:val="0"/>
    <w:pPr>
      <w:jc w:val="left"/>
    </w:pPr>
  </w:style>
  <w:style w:type="paragraph" w:styleId="43">
    <w:name w:val="index 1"/>
    <w:basedOn w:val="1"/>
    <w:next w:val="1"/>
    <w:uiPriority w:val="0"/>
  </w:style>
  <w:style w:type="paragraph" w:styleId="44">
    <w:name w:val="annotation subject"/>
    <w:basedOn w:val="42"/>
    <w:next w:val="42"/>
    <w:qFormat/>
    <w:uiPriority w:val="0"/>
    <w:rPr>
      <w:b/>
      <w:bCs/>
    </w:rPr>
  </w:style>
  <w:style w:type="paragraph" w:styleId="45">
    <w:name w:val="Document Map"/>
    <w:basedOn w:val="1"/>
    <w:qFormat/>
    <w:uiPriority w:val="0"/>
    <w:pPr>
      <w:shd w:val="clear" w:color="auto" w:fill="000080"/>
    </w:pPr>
  </w:style>
  <w:style w:type="paragraph" w:styleId="46">
    <w:name w:val="footnote text"/>
    <w:basedOn w:val="1"/>
    <w:uiPriority w:val="0"/>
    <w:pPr>
      <w:snapToGrid w:val="0"/>
      <w:jc w:val="left"/>
    </w:pPr>
    <w:rPr>
      <w:sz w:val="18"/>
      <w:szCs w:val="18"/>
    </w:rPr>
  </w:style>
  <w:style w:type="paragraph" w:styleId="47">
    <w:name w:val="toc 8"/>
    <w:basedOn w:val="1"/>
    <w:next w:val="1"/>
    <w:qFormat/>
    <w:uiPriority w:val="0"/>
    <w:pPr>
      <w:ind w:left="2940" w:leftChars="1400"/>
    </w:pPr>
  </w:style>
  <w:style w:type="paragraph" w:styleId="48">
    <w:name w:val="index 2"/>
    <w:basedOn w:val="1"/>
    <w:next w:val="1"/>
    <w:qFormat/>
    <w:uiPriority w:val="0"/>
    <w:pPr>
      <w:ind w:left="200" w:leftChars="200"/>
    </w:pPr>
  </w:style>
  <w:style w:type="paragraph" w:styleId="49">
    <w:name w:val="List Number 3"/>
    <w:basedOn w:val="1"/>
    <w:uiPriority w:val="0"/>
    <w:pPr>
      <w:numPr>
        <w:ilvl w:val="0"/>
        <w:numId w:val="2"/>
      </w:numPr>
    </w:pPr>
  </w:style>
  <w:style w:type="paragraph" w:styleId="50">
    <w:name w:val="HTML Address"/>
    <w:basedOn w:val="1"/>
    <w:uiPriority w:val="0"/>
    <w:rPr>
      <w:i/>
      <w:iCs/>
    </w:rPr>
  </w:style>
  <w:style w:type="paragraph" w:styleId="51">
    <w:name w:val="index 7"/>
    <w:basedOn w:val="1"/>
    <w:next w:val="1"/>
    <w:uiPriority w:val="0"/>
    <w:pPr>
      <w:ind w:left="1200" w:leftChars="1200"/>
    </w:pPr>
  </w:style>
  <w:style w:type="paragraph" w:styleId="52">
    <w:name w:val="index 3"/>
    <w:basedOn w:val="1"/>
    <w:next w:val="1"/>
    <w:uiPriority w:val="0"/>
    <w:pPr>
      <w:ind w:left="400" w:leftChars="400"/>
    </w:pPr>
  </w:style>
  <w:style w:type="paragraph" w:styleId="53">
    <w:name w:val="index 5"/>
    <w:basedOn w:val="1"/>
    <w:next w:val="1"/>
    <w:qFormat/>
    <w:uiPriority w:val="0"/>
    <w:pPr>
      <w:ind w:left="800" w:leftChars="800"/>
    </w:pPr>
  </w:style>
  <w:style w:type="paragraph" w:styleId="54">
    <w:name w:val="index 4"/>
    <w:basedOn w:val="1"/>
    <w:next w:val="1"/>
    <w:qFormat/>
    <w:uiPriority w:val="0"/>
    <w:pPr>
      <w:ind w:left="600" w:leftChars="600"/>
    </w:pPr>
  </w:style>
  <w:style w:type="paragraph" w:styleId="55">
    <w:name w:val="header"/>
    <w:basedOn w:val="1"/>
    <w:uiPriority w:val="0"/>
    <w:pPr>
      <w:tabs>
        <w:tab w:val="center" w:pos="4153"/>
        <w:tab w:val="right" w:pos="8306"/>
      </w:tabs>
    </w:pPr>
  </w:style>
  <w:style w:type="paragraph" w:styleId="56">
    <w:name w:val="toc 9"/>
    <w:basedOn w:val="1"/>
    <w:next w:val="1"/>
    <w:qFormat/>
    <w:uiPriority w:val="0"/>
    <w:pPr>
      <w:ind w:left="3360" w:leftChars="1600"/>
    </w:pPr>
  </w:style>
  <w:style w:type="paragraph" w:styleId="57">
    <w:name w:val="toc 7"/>
    <w:basedOn w:val="1"/>
    <w:next w:val="1"/>
    <w:uiPriority w:val="0"/>
    <w:pPr>
      <w:ind w:left="2520" w:leftChars="1200"/>
    </w:pPr>
  </w:style>
  <w:style w:type="paragraph" w:styleId="58">
    <w:name w:val="index 6"/>
    <w:basedOn w:val="1"/>
    <w:next w:val="1"/>
    <w:qFormat/>
    <w:uiPriority w:val="0"/>
    <w:pPr>
      <w:ind w:left="1000" w:leftChars="1000"/>
    </w:pPr>
  </w:style>
  <w:style w:type="paragraph" w:styleId="59">
    <w:name w:val="envelope address"/>
    <w:basedOn w:val="1"/>
    <w:qFormat/>
    <w:uiPriority w:val="0"/>
    <w:pPr>
      <w:framePr w:w="7920" w:h="1980" w:hRule="exact" w:hSpace="180" w:wrap="around" w:vAnchor="margin" w:hAnchor="page" w:xAlign="center" w:yAlign="bottom"/>
      <w:ind w:left="2880"/>
    </w:pPr>
    <w:rPr>
      <w:rFonts w:ascii="Arial" w:hAnsi="Arial" w:cs="Arial"/>
      <w:sz w:val="24"/>
      <w:szCs w:val="24"/>
    </w:rPr>
  </w:style>
  <w:style w:type="paragraph" w:styleId="60">
    <w:name w:val="index 8"/>
    <w:basedOn w:val="1"/>
    <w:next w:val="1"/>
    <w:uiPriority w:val="0"/>
    <w:pPr>
      <w:ind w:left="1400" w:leftChars="1400"/>
    </w:pPr>
  </w:style>
  <w:style w:type="paragraph" w:styleId="61">
    <w:name w:val="Body Text"/>
    <w:basedOn w:val="1"/>
    <w:uiPriority w:val="0"/>
    <w:pPr>
      <w:spacing w:after="120"/>
    </w:pPr>
  </w:style>
  <w:style w:type="paragraph" w:styleId="62">
    <w:name w:val="index 9"/>
    <w:basedOn w:val="1"/>
    <w:next w:val="1"/>
    <w:uiPriority w:val="0"/>
    <w:pPr>
      <w:ind w:left="1600" w:leftChars="1600"/>
    </w:pPr>
  </w:style>
  <w:style w:type="paragraph" w:styleId="63">
    <w:name w:val="List Number 4"/>
    <w:basedOn w:val="1"/>
    <w:qFormat/>
    <w:uiPriority w:val="0"/>
    <w:pPr>
      <w:numPr>
        <w:ilvl w:val="0"/>
        <w:numId w:val="3"/>
      </w:numPr>
    </w:pPr>
  </w:style>
  <w:style w:type="paragraph" w:styleId="64">
    <w:name w:val="toa heading"/>
    <w:basedOn w:val="1"/>
    <w:next w:val="1"/>
    <w:qFormat/>
    <w:uiPriority w:val="0"/>
    <w:pPr>
      <w:spacing w:before="120"/>
    </w:pPr>
    <w:rPr>
      <w:rFonts w:ascii="Arial" w:hAnsi="Arial" w:cs="Arial"/>
      <w:sz w:val="24"/>
      <w:szCs w:val="24"/>
    </w:rPr>
  </w:style>
  <w:style w:type="paragraph" w:styleId="65">
    <w:name w:val="index heading"/>
    <w:basedOn w:val="1"/>
    <w:next w:val="43"/>
    <w:qFormat/>
    <w:uiPriority w:val="0"/>
    <w:rPr>
      <w:rFonts w:ascii="Arial" w:hAnsi="Arial" w:cs="Arial"/>
      <w:b/>
      <w:bCs/>
    </w:rPr>
  </w:style>
  <w:style w:type="paragraph" w:styleId="66">
    <w:name w:val="toc 1"/>
    <w:basedOn w:val="1"/>
    <w:next w:val="1"/>
    <w:qFormat/>
    <w:uiPriority w:val="0"/>
  </w:style>
  <w:style w:type="paragraph" w:styleId="67">
    <w:name w:val="table of authorities"/>
    <w:basedOn w:val="1"/>
    <w:next w:val="1"/>
    <w:qFormat/>
    <w:uiPriority w:val="0"/>
    <w:pPr>
      <w:ind w:left="420" w:leftChars="200"/>
    </w:pPr>
  </w:style>
  <w:style w:type="paragraph" w:styleId="68">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69">
    <w:name w:val="toc 6"/>
    <w:basedOn w:val="1"/>
    <w:next w:val="1"/>
    <w:uiPriority w:val="0"/>
    <w:pPr>
      <w:ind w:left="2100" w:leftChars="1000"/>
    </w:pPr>
  </w:style>
  <w:style w:type="paragraph" w:styleId="70">
    <w:name w:val="table of figures"/>
    <w:basedOn w:val="1"/>
    <w:next w:val="1"/>
    <w:qFormat/>
    <w:uiPriority w:val="0"/>
    <w:pPr>
      <w:ind w:leftChars="200" w:hanging="200" w:hangingChars="200"/>
    </w:pPr>
  </w:style>
  <w:style w:type="paragraph" w:styleId="71">
    <w:name w:val="toc 3"/>
    <w:basedOn w:val="1"/>
    <w:next w:val="1"/>
    <w:uiPriority w:val="0"/>
    <w:pPr>
      <w:ind w:left="840" w:leftChars="400"/>
    </w:pPr>
  </w:style>
  <w:style w:type="paragraph" w:styleId="72">
    <w:name w:val="toc 2"/>
    <w:basedOn w:val="1"/>
    <w:next w:val="1"/>
    <w:qFormat/>
    <w:uiPriority w:val="0"/>
    <w:pPr>
      <w:ind w:left="420" w:leftChars="200"/>
    </w:pPr>
  </w:style>
  <w:style w:type="paragraph" w:styleId="73">
    <w:name w:val="toc 4"/>
    <w:basedOn w:val="1"/>
    <w:next w:val="1"/>
    <w:qFormat/>
    <w:uiPriority w:val="0"/>
    <w:pPr>
      <w:ind w:left="1260" w:leftChars="600"/>
    </w:pPr>
  </w:style>
  <w:style w:type="paragraph" w:styleId="74">
    <w:name w:val="toc 5"/>
    <w:basedOn w:val="1"/>
    <w:next w:val="1"/>
    <w:uiPriority w:val="0"/>
    <w:pPr>
      <w:ind w:left="1680" w:leftChars="800"/>
    </w:pPr>
  </w:style>
  <w:style w:type="paragraph" w:styleId="75">
    <w:name w:val="Note Heading"/>
    <w:basedOn w:val="1"/>
    <w:next w:val="1"/>
    <w:uiPriority w:val="0"/>
  </w:style>
  <w:style w:type="paragraph" w:styleId="76">
    <w:name w:val="Date"/>
    <w:basedOn w:val="1"/>
    <w:next w:val="1"/>
    <w:uiPriority w:val="0"/>
  </w:style>
  <w:style w:type="paragraph" w:styleId="77">
    <w:name w:val="List Bullet 5"/>
    <w:basedOn w:val="1"/>
    <w:uiPriority w:val="0"/>
    <w:pPr>
      <w:numPr>
        <w:ilvl w:val="0"/>
        <w:numId w:val="4"/>
      </w:numPr>
    </w:pPr>
  </w:style>
  <w:style w:type="paragraph" w:styleId="78">
    <w:name w:val="Body Text First Indent"/>
    <w:basedOn w:val="61"/>
    <w:qFormat/>
    <w:uiPriority w:val="0"/>
    <w:pPr>
      <w:ind w:firstLine="210"/>
    </w:pPr>
  </w:style>
  <w:style w:type="paragraph" w:styleId="79">
    <w:name w:val="Body Text First Indent 2"/>
    <w:basedOn w:val="80"/>
    <w:qFormat/>
    <w:uiPriority w:val="0"/>
    <w:pPr>
      <w:ind w:firstLine="210"/>
    </w:pPr>
  </w:style>
  <w:style w:type="paragraph" w:styleId="80">
    <w:name w:val="Body Text Indent"/>
    <w:basedOn w:val="1"/>
    <w:qFormat/>
    <w:uiPriority w:val="0"/>
    <w:pPr>
      <w:spacing w:after="120"/>
      <w:ind w:left="360"/>
    </w:pPr>
  </w:style>
  <w:style w:type="paragraph" w:styleId="81">
    <w:name w:val="List Bullet 4"/>
    <w:basedOn w:val="1"/>
    <w:qFormat/>
    <w:uiPriority w:val="0"/>
    <w:pPr>
      <w:numPr>
        <w:ilvl w:val="0"/>
        <w:numId w:val="5"/>
      </w:numPr>
    </w:pPr>
  </w:style>
  <w:style w:type="paragraph" w:styleId="82">
    <w:name w:val="List Bullet"/>
    <w:basedOn w:val="1"/>
    <w:qFormat/>
    <w:uiPriority w:val="0"/>
    <w:pPr>
      <w:numPr>
        <w:ilvl w:val="0"/>
        <w:numId w:val="6"/>
      </w:numPr>
    </w:pPr>
  </w:style>
  <w:style w:type="paragraph" w:styleId="83">
    <w:name w:val="List Bullet 2"/>
    <w:basedOn w:val="1"/>
    <w:qFormat/>
    <w:uiPriority w:val="0"/>
    <w:pPr>
      <w:numPr>
        <w:ilvl w:val="0"/>
        <w:numId w:val="7"/>
      </w:numPr>
    </w:pPr>
  </w:style>
  <w:style w:type="paragraph" w:styleId="84">
    <w:name w:val="List Bullet 3"/>
    <w:basedOn w:val="1"/>
    <w:qFormat/>
    <w:uiPriority w:val="0"/>
    <w:pPr>
      <w:numPr>
        <w:ilvl w:val="0"/>
        <w:numId w:val="8"/>
      </w:numPr>
    </w:pPr>
  </w:style>
  <w:style w:type="paragraph" w:styleId="85">
    <w:name w:val="Title"/>
    <w:basedOn w:val="1"/>
    <w:qFormat/>
    <w:uiPriority w:val="0"/>
    <w:pPr>
      <w:spacing w:before="240" w:after="60"/>
      <w:jc w:val="center"/>
      <w:outlineLvl w:val="0"/>
    </w:pPr>
    <w:rPr>
      <w:rFonts w:ascii="Arial" w:hAnsi="Arial" w:cs="Arial"/>
      <w:b/>
      <w:bCs/>
      <w:kern w:val="28"/>
      <w:sz w:val="32"/>
      <w:szCs w:val="32"/>
    </w:rPr>
  </w:style>
  <w:style w:type="paragraph" w:styleId="86">
    <w:name w:val="footer"/>
    <w:basedOn w:val="1"/>
    <w:qFormat/>
    <w:uiPriority w:val="0"/>
    <w:pPr>
      <w:tabs>
        <w:tab w:val="center" w:pos="4153"/>
        <w:tab w:val="right" w:pos="8306"/>
      </w:tabs>
    </w:pPr>
  </w:style>
  <w:style w:type="paragraph" w:styleId="87">
    <w:name w:val="List Number"/>
    <w:basedOn w:val="1"/>
    <w:qFormat/>
    <w:uiPriority w:val="0"/>
    <w:pPr>
      <w:numPr>
        <w:ilvl w:val="0"/>
        <w:numId w:val="9"/>
      </w:numPr>
    </w:pPr>
  </w:style>
  <w:style w:type="paragraph" w:styleId="88">
    <w:name w:val="List Number 2"/>
    <w:basedOn w:val="1"/>
    <w:qFormat/>
    <w:uiPriority w:val="0"/>
    <w:pPr>
      <w:numPr>
        <w:ilvl w:val="0"/>
        <w:numId w:val="10"/>
      </w:numPr>
    </w:pPr>
  </w:style>
  <w:style w:type="paragraph" w:styleId="89">
    <w:name w:val="List"/>
    <w:basedOn w:val="1"/>
    <w:qFormat/>
    <w:uiPriority w:val="0"/>
    <w:pPr>
      <w:ind w:left="360" w:hanging="360"/>
    </w:pPr>
  </w:style>
  <w:style w:type="paragraph" w:styleId="90">
    <w:name w:val="Normal (Web)"/>
    <w:qFormat/>
    <w:uiPriority w:val="0"/>
    <w:pPr>
      <w:spacing w:before="0" w:beforeAutospacing="1" w:after="0" w:afterAutospacing="1"/>
      <w:ind w:left="0" w:right="0"/>
      <w:jc w:val="left"/>
    </w:pPr>
    <w:rPr>
      <w:kern w:val="0"/>
      <w:sz w:val="24"/>
      <w:szCs w:val="24"/>
      <w:lang w:val="en-US" w:eastAsia="zh-CN" w:bidi="ar"/>
    </w:rPr>
  </w:style>
  <w:style w:type="paragraph" w:styleId="91">
    <w:name w:val="Body Text 3"/>
    <w:basedOn w:val="1"/>
    <w:qFormat/>
    <w:uiPriority w:val="0"/>
    <w:pPr>
      <w:spacing w:after="120"/>
    </w:pPr>
    <w:rPr>
      <w:sz w:val="16"/>
      <w:szCs w:val="16"/>
    </w:rPr>
  </w:style>
  <w:style w:type="paragraph" w:styleId="92">
    <w:name w:val="Body Text Indent 2"/>
    <w:basedOn w:val="1"/>
    <w:qFormat/>
    <w:uiPriority w:val="0"/>
    <w:pPr>
      <w:spacing w:after="120" w:line="480" w:lineRule="auto"/>
      <w:ind w:left="360"/>
    </w:pPr>
  </w:style>
  <w:style w:type="paragraph" w:styleId="93">
    <w:name w:val="Subtitle"/>
    <w:basedOn w:val="1"/>
    <w:qFormat/>
    <w:uiPriority w:val="0"/>
    <w:pPr>
      <w:spacing w:after="60"/>
      <w:jc w:val="center"/>
      <w:outlineLvl w:val="1"/>
    </w:pPr>
    <w:rPr>
      <w:rFonts w:ascii="Arial" w:hAnsi="Arial" w:cs="Arial"/>
      <w:sz w:val="24"/>
      <w:szCs w:val="24"/>
    </w:rPr>
  </w:style>
  <w:style w:type="paragraph" w:styleId="94">
    <w:name w:val="Signature"/>
    <w:basedOn w:val="1"/>
    <w:qFormat/>
    <w:uiPriority w:val="0"/>
    <w:pPr>
      <w:ind w:left="4320"/>
    </w:pPr>
  </w:style>
  <w:style w:type="paragraph" w:styleId="95">
    <w:name w:val="Salutation"/>
    <w:basedOn w:val="1"/>
    <w:next w:val="1"/>
    <w:qFormat/>
    <w:uiPriority w:val="0"/>
  </w:style>
  <w:style w:type="paragraph" w:styleId="96">
    <w:name w:val="List Continue 2"/>
    <w:basedOn w:val="1"/>
    <w:qFormat/>
    <w:uiPriority w:val="0"/>
    <w:pPr>
      <w:spacing w:after="120"/>
      <w:ind w:left="720"/>
    </w:pPr>
  </w:style>
  <w:style w:type="paragraph" w:styleId="97">
    <w:name w:val="List Continue 3"/>
    <w:basedOn w:val="1"/>
    <w:qFormat/>
    <w:uiPriority w:val="0"/>
    <w:pPr>
      <w:spacing w:after="120"/>
      <w:ind w:left="1080"/>
    </w:pPr>
  </w:style>
  <w:style w:type="paragraph" w:styleId="98">
    <w:name w:val="List Continue 4"/>
    <w:basedOn w:val="1"/>
    <w:qFormat/>
    <w:uiPriority w:val="0"/>
    <w:pPr>
      <w:spacing w:after="120"/>
      <w:ind w:left="1440"/>
    </w:pPr>
  </w:style>
  <w:style w:type="paragraph" w:styleId="99">
    <w:name w:val="List Continue 5"/>
    <w:basedOn w:val="1"/>
    <w:qFormat/>
    <w:uiPriority w:val="0"/>
    <w:pPr>
      <w:spacing w:after="120"/>
      <w:ind w:left="1800"/>
    </w:pPr>
  </w:style>
  <w:style w:type="paragraph" w:styleId="100">
    <w:name w:val="List 2"/>
    <w:basedOn w:val="1"/>
    <w:qFormat/>
    <w:uiPriority w:val="0"/>
    <w:pPr>
      <w:ind w:left="720" w:hanging="360"/>
    </w:pPr>
  </w:style>
  <w:style w:type="paragraph" w:styleId="101">
    <w:name w:val="List 3"/>
    <w:basedOn w:val="1"/>
    <w:qFormat/>
    <w:uiPriority w:val="0"/>
    <w:pPr>
      <w:ind w:left="1080" w:hanging="360"/>
    </w:pPr>
  </w:style>
  <w:style w:type="paragraph" w:styleId="102">
    <w:name w:val="List 4"/>
    <w:basedOn w:val="1"/>
    <w:qFormat/>
    <w:uiPriority w:val="0"/>
    <w:pPr>
      <w:ind w:left="1440" w:hanging="360"/>
    </w:pPr>
  </w:style>
  <w:style w:type="paragraph" w:styleId="103">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104">
    <w:name w:val="Block Text"/>
    <w:basedOn w:val="1"/>
    <w:qFormat/>
    <w:uiPriority w:val="0"/>
    <w:pPr>
      <w:spacing w:after="120"/>
      <w:ind w:left="1440" w:right="1440"/>
    </w:pPr>
  </w:style>
  <w:style w:type="paragraph" w:styleId="10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106">
    <w:name w:val="E-mail Signature"/>
    <w:basedOn w:val="1"/>
    <w:qFormat/>
    <w:uiPriority w:val="0"/>
  </w:style>
  <w:style w:type="table" w:styleId="107">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2"/>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2025-10-18T08:01:00Z</dcterms:created>
  <dc:creator>admin</dc:creator>
  <cp:lastModifiedBy>admin</cp:lastModifiedBy>
  <dcterms:modified xsi:type="dcterms:W3CDTF">2026-03-09T14:49:03Z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706A0C0AFB66493A95486B0F851B04AF_12</vt:lpwstr>
  </property>
</Properties>
</file>