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B216D">
      <w:pPr>
        <w:pStyle w:val="2"/>
        <w:spacing w:before="72" w:line="242" w:lineRule="auto"/>
        <w:ind w:left="2059" w:right="2325"/>
        <w:jc w:val="center"/>
      </w:pPr>
      <w:r>
        <w:rPr>
          <w:color w:val="111111"/>
        </w:rPr>
        <w:t>Описание педагогического опыта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музыкального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руководителя</w:t>
      </w:r>
    </w:p>
    <w:p w14:paraId="29F1BBA4">
      <w:pPr>
        <w:spacing w:before="0" w:line="317" w:lineRule="exact"/>
        <w:ind w:left="1033" w:right="1297" w:firstLine="0"/>
        <w:jc w:val="center"/>
        <w:rPr>
          <w:b/>
          <w:sz w:val="28"/>
        </w:rPr>
      </w:pPr>
      <w:r>
        <w:rPr>
          <w:b/>
          <w:color w:val="111111"/>
          <w:sz w:val="28"/>
        </w:rPr>
        <w:t>МБДОУ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«</w:t>
      </w:r>
      <w:r>
        <w:rPr>
          <w:b/>
          <w:color w:val="111111"/>
          <w:sz w:val="28"/>
          <w:lang w:val="ru-RU"/>
        </w:rPr>
        <w:t>Детский</w:t>
      </w:r>
      <w:r>
        <w:rPr>
          <w:rFonts w:hint="default"/>
          <w:b/>
          <w:color w:val="111111"/>
          <w:sz w:val="28"/>
          <w:lang w:val="ru-RU"/>
        </w:rPr>
        <w:t xml:space="preserve"> сад№ 28 с. Добрынское»</w:t>
      </w:r>
      <w:r>
        <w:rPr>
          <w:b/>
          <w:color w:val="111111"/>
          <w:sz w:val="28"/>
        </w:rPr>
        <w:t>а»</w:t>
      </w:r>
    </w:p>
    <w:p w14:paraId="46CC5AA4">
      <w:pPr>
        <w:spacing w:before="0" w:line="321" w:lineRule="exact"/>
        <w:ind w:left="2062" w:right="2325" w:firstLine="0"/>
        <w:jc w:val="center"/>
        <w:rPr>
          <w:rFonts w:hint="default"/>
          <w:b/>
          <w:sz w:val="28"/>
          <w:lang w:val="ru-RU"/>
        </w:rPr>
      </w:pPr>
      <w:r>
        <w:rPr>
          <w:rFonts w:hint="default"/>
          <w:color w:val="111111"/>
          <w:lang w:val="ru-RU"/>
        </w:rPr>
        <w:t xml:space="preserve"> Музыкальный руководитель</w:t>
      </w:r>
      <w:r>
        <w:rPr>
          <w:rFonts w:hint="default"/>
          <w:color w:val="111111"/>
          <w:lang w:val="ru-RU"/>
        </w:rPr>
        <w:br w:type="textWrapping"/>
      </w:r>
      <w:r>
        <w:rPr>
          <w:b/>
          <w:color w:val="111111"/>
          <w:sz w:val="28"/>
          <w:lang w:val="ru-RU"/>
        </w:rPr>
        <w:t>Соловьева</w:t>
      </w:r>
      <w:r>
        <w:rPr>
          <w:rFonts w:hint="default"/>
          <w:b/>
          <w:color w:val="111111"/>
          <w:sz w:val="28"/>
          <w:lang w:val="ru-RU"/>
        </w:rPr>
        <w:t xml:space="preserve"> Альбина Евгеньевна </w:t>
      </w:r>
    </w:p>
    <w:p w14:paraId="38576E70">
      <w:pPr>
        <w:pStyle w:val="5"/>
        <w:spacing w:before="1"/>
        <w:ind w:left="0" w:firstLine="0"/>
        <w:jc w:val="left"/>
        <w:rPr>
          <w:b/>
        </w:rPr>
      </w:pPr>
    </w:p>
    <w:p w14:paraId="3CD75F5C">
      <w:pPr>
        <w:pStyle w:val="2"/>
        <w:numPr>
          <w:ilvl w:val="0"/>
          <w:numId w:val="1"/>
        </w:numPr>
        <w:tabs>
          <w:tab w:val="left" w:pos="4123"/>
        </w:tabs>
        <w:spacing w:before="0" w:after="0" w:line="319" w:lineRule="exact"/>
        <w:ind w:left="4122" w:right="0" w:hanging="251"/>
        <w:jc w:val="left"/>
      </w:pPr>
      <w:r>
        <w:rPr>
          <w:color w:val="111111"/>
        </w:rPr>
        <w:t>ВВЕДЕНИЕ</w:t>
      </w:r>
    </w:p>
    <w:p w14:paraId="01F487F0">
      <w:pPr>
        <w:pStyle w:val="5"/>
        <w:ind w:left="1033" w:right="1301" w:firstLine="0"/>
        <w:jc w:val="center"/>
      </w:pPr>
      <w:r>
        <w:rPr>
          <w:color w:val="111111"/>
        </w:rPr>
        <w:t>(тема опыта, сведения об авторе, актуальность, основная идея,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теоретическая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база,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новизна)</w:t>
      </w:r>
    </w:p>
    <w:p w14:paraId="332797A2">
      <w:pPr>
        <w:pStyle w:val="5"/>
        <w:spacing w:before="8"/>
        <w:ind w:left="0" w:firstLine="0"/>
        <w:jc w:val="left"/>
        <w:rPr>
          <w:sz w:val="27"/>
        </w:rPr>
      </w:pPr>
    </w:p>
    <w:p w14:paraId="5B1239DC">
      <w:pPr>
        <w:pStyle w:val="5"/>
        <w:ind w:right="368" w:firstLine="69"/>
      </w:pPr>
      <w:r>
        <w:rPr>
          <w:b/>
          <w:i/>
          <w:color w:val="111111"/>
          <w:u w:val="thick" w:color="111111"/>
        </w:rPr>
        <w:t>Тема педагогического опыта</w:t>
      </w:r>
      <w:r>
        <w:rPr>
          <w:color w:val="111111"/>
        </w:rPr>
        <w:t>: «</w:t>
      </w:r>
      <w:r>
        <w:t>Развитие чувства ритма у детей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здoрoвьeсбeрeгaющих технологий».</w:t>
      </w:r>
    </w:p>
    <w:p w14:paraId="5BD70CB7">
      <w:pPr>
        <w:pStyle w:val="5"/>
        <w:spacing w:before="5"/>
        <w:ind w:left="0" w:firstLine="0"/>
        <w:jc w:val="left"/>
        <w:rPr>
          <w:sz w:val="30"/>
        </w:rPr>
      </w:pPr>
    </w:p>
    <w:p w14:paraId="0B0A9BC3">
      <w:pPr>
        <w:spacing w:before="0" w:line="318" w:lineRule="exact"/>
        <w:ind w:left="102" w:right="0" w:firstLine="0"/>
        <w:jc w:val="left"/>
        <w:rPr>
          <w:b/>
          <w:i/>
          <w:sz w:val="28"/>
        </w:rPr>
      </w:pPr>
      <w:r>
        <w:rPr>
          <w:b/>
          <w:i/>
          <w:color w:val="111111"/>
          <w:sz w:val="28"/>
        </w:rPr>
        <w:t>Сведения</w:t>
      </w:r>
      <w:r>
        <w:rPr>
          <w:b/>
          <w:i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об</w:t>
      </w:r>
      <w:r>
        <w:rPr>
          <w:b/>
          <w:i/>
          <w:color w:val="111111"/>
          <w:spacing w:val="-4"/>
          <w:sz w:val="28"/>
        </w:rPr>
        <w:t xml:space="preserve"> </w:t>
      </w:r>
      <w:r>
        <w:rPr>
          <w:b/>
          <w:i/>
          <w:color w:val="111111"/>
          <w:sz w:val="28"/>
        </w:rPr>
        <w:t>авторе:</w:t>
      </w:r>
    </w:p>
    <w:p w14:paraId="5C749944">
      <w:pPr>
        <w:pStyle w:val="5"/>
        <w:spacing w:line="318" w:lineRule="exact"/>
        <w:ind w:firstLine="0"/>
        <w:jc w:val="left"/>
      </w:pPr>
      <w:r>
        <w:rPr>
          <w:color w:val="111111"/>
          <w:lang w:val="ru-RU"/>
        </w:rPr>
        <w:t>Соловьева</w:t>
      </w:r>
      <w:r>
        <w:rPr>
          <w:rFonts w:hint="default"/>
          <w:color w:val="111111"/>
          <w:lang w:val="ru-RU"/>
        </w:rPr>
        <w:t xml:space="preserve"> Альбина Евгеньевна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музыкальный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руководитель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МБДОУ</w:t>
      </w:r>
    </w:p>
    <w:p w14:paraId="1A774783">
      <w:pPr>
        <w:pStyle w:val="5"/>
        <w:ind w:firstLine="0"/>
        <w:jc w:val="left"/>
      </w:pPr>
      <w:r>
        <w:rPr>
          <w:color w:val="111111"/>
        </w:rPr>
        <w:t>«</w:t>
      </w:r>
      <w:r>
        <w:rPr>
          <w:rFonts w:hint="default"/>
          <w:color w:val="111111"/>
          <w:lang w:val="ru-RU"/>
        </w:rPr>
        <w:t xml:space="preserve"> Детский сад № 28 с. Добрынское</w:t>
      </w:r>
      <w:r>
        <w:rPr>
          <w:color w:val="111111"/>
        </w:rPr>
        <w:t>»</w:t>
      </w:r>
    </w:p>
    <w:p w14:paraId="0D1B96D5">
      <w:pPr>
        <w:pStyle w:val="2"/>
        <w:spacing w:before="19" w:line="321" w:lineRule="exact"/>
        <w:ind w:left="102"/>
        <w:rPr>
          <w:rFonts w:hint="default"/>
          <w:lang w:val="ru-RU"/>
        </w:rPr>
      </w:pPr>
      <w:r>
        <w:t>Образование:</w:t>
      </w:r>
      <w:r>
        <w:rPr>
          <w:rFonts w:hint="default"/>
          <w:lang w:val="ru-RU"/>
        </w:rPr>
        <w:t xml:space="preserve"> Государственное бюджетное образовательное учреждение Владимирской области «Владимирский педагогический колледж» по специальности - дошкольное образование, квалификация - воспитатель детей дошкольного возраста,  </w:t>
      </w:r>
    </w:p>
    <w:p w14:paraId="063131A3">
      <w:pPr>
        <w:spacing w:before="0" w:line="322" w:lineRule="exact"/>
        <w:ind w:right="0"/>
        <w:jc w:val="left"/>
        <w:rPr>
          <w:sz w:val="28"/>
        </w:rPr>
      </w:pPr>
      <w:r>
        <w:rPr>
          <w:rFonts w:hint="default"/>
          <w:lang w:val="ru-RU"/>
        </w:rPr>
        <w:t xml:space="preserve"> </w:t>
      </w:r>
      <w:r>
        <w:rPr>
          <w:b/>
          <w:sz w:val="28"/>
        </w:rPr>
        <w:t>Общий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стаж:</w:t>
      </w:r>
      <w:r>
        <w:rPr>
          <w:b/>
          <w:spacing w:val="69"/>
          <w:sz w:val="28"/>
        </w:rPr>
        <w:t xml:space="preserve"> </w:t>
      </w:r>
      <w:r>
        <w:rPr>
          <w:rFonts w:hint="default"/>
          <w:b/>
          <w:spacing w:val="69"/>
          <w:sz w:val="28"/>
          <w:lang w:val="ru-RU"/>
        </w:rPr>
        <w:t xml:space="preserve">7 </w:t>
      </w:r>
      <w:r>
        <w:rPr>
          <w:sz w:val="28"/>
        </w:rPr>
        <w:t>лет</w:t>
      </w:r>
    </w:p>
    <w:p w14:paraId="4757C3A3">
      <w:pPr>
        <w:tabs>
          <w:tab w:val="left" w:pos="3150"/>
        </w:tabs>
        <w:spacing w:before="0" w:line="322" w:lineRule="exact"/>
        <w:ind w:left="102" w:right="0" w:firstLine="0"/>
        <w:jc w:val="left"/>
        <w:rPr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стаж:</w:t>
      </w:r>
      <w:r>
        <w:rPr>
          <w:b/>
          <w:sz w:val="28"/>
        </w:rPr>
        <w:tab/>
      </w:r>
      <w:r>
        <w:rPr>
          <w:rFonts w:hint="default"/>
          <w:sz w:val="28"/>
          <w:lang w:val="ru-RU"/>
        </w:rPr>
        <w:t xml:space="preserve">7 </w:t>
      </w:r>
      <w:r>
        <w:rPr>
          <w:sz w:val="28"/>
        </w:rPr>
        <w:t xml:space="preserve"> лет</w:t>
      </w:r>
    </w:p>
    <w:p w14:paraId="0EC4A2BD">
      <w:pPr>
        <w:pStyle w:val="2"/>
        <w:ind w:left="102"/>
        <w:rPr>
          <w:rFonts w:hint="default"/>
          <w:b w:val="0"/>
          <w:lang w:val="ru-RU"/>
        </w:rPr>
      </w:pPr>
      <w:r>
        <w:t>Стаж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должности:  </w:t>
      </w:r>
      <w:r>
        <w:rPr>
          <w:rFonts w:hint="default"/>
          <w:b w:val="0"/>
          <w:lang w:val="ru-RU"/>
        </w:rPr>
        <w:t xml:space="preserve">2,6 года </w:t>
      </w:r>
    </w:p>
    <w:p w14:paraId="4DE70518">
      <w:pPr>
        <w:pStyle w:val="5"/>
        <w:spacing w:before="6"/>
        <w:ind w:left="0" w:firstLine="0"/>
        <w:jc w:val="left"/>
      </w:pPr>
    </w:p>
    <w:p w14:paraId="06E4DBC1">
      <w:pPr>
        <w:spacing w:before="0" w:line="320" w:lineRule="exact"/>
        <w:ind w:left="2687" w:right="0" w:firstLine="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Описание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пeдaгoгическoгo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oпытa</w:t>
      </w:r>
    </w:p>
    <w:p w14:paraId="134256CF">
      <w:pPr>
        <w:pStyle w:val="5"/>
        <w:ind w:right="363"/>
      </w:pPr>
      <w:r>
        <w:t>Природным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 организма, является ритм. Стремительный ритм жизни в</w:t>
      </w:r>
      <w:r>
        <w:rPr>
          <w:spacing w:val="1"/>
        </w:rPr>
        <w:t xml:space="preserve"> </w:t>
      </w:r>
      <w:r>
        <w:t>современном обществе накладывает отпечаток на каждого человека. Ребенок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социальными проблемами. Ухудшение экологической обстановки вызывает</w:t>
      </w:r>
      <w:r>
        <w:rPr>
          <w:spacing w:val="1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14:paraId="3D30DEE4">
      <w:pPr>
        <w:pStyle w:val="5"/>
        <w:ind w:right="36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29.12.2012),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эпидемиологическом благополучии населения», а также Указами Президента</w:t>
      </w:r>
      <w:r>
        <w:rPr>
          <w:spacing w:val="1"/>
        </w:rPr>
        <w:t xml:space="preserve"> </w:t>
      </w:r>
      <w:r>
        <w:t>России «О неотложных мерах по обеспечению здоровья населения РФ», «Об</w:t>
      </w:r>
      <w:r>
        <w:rPr>
          <w:spacing w:val="1"/>
        </w:rPr>
        <w:t xml:space="preserve"> </w:t>
      </w:r>
      <w:r>
        <w:t>утверждении основных направлений государственной социальной политики</w:t>
      </w:r>
      <w:r>
        <w:rPr>
          <w:spacing w:val="1"/>
        </w:rPr>
        <w:t xml:space="preserve"> </w:t>
      </w:r>
      <w:r>
        <w:t>по улучшению</w:t>
      </w:r>
      <w:r>
        <w:rPr>
          <w:spacing w:val="-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РФ»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др.[36].</w:t>
      </w:r>
    </w:p>
    <w:p w14:paraId="53D5811E">
      <w:pPr>
        <w:pStyle w:val="5"/>
        <w:ind w:right="363" w:firstLine="907"/>
      </w:pP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9"/>
        </w:rPr>
        <w:t xml:space="preserve"> </w:t>
      </w:r>
      <w:r>
        <w:t>жизни,</w:t>
      </w:r>
      <w:r>
        <w:rPr>
          <w:spacing w:val="19"/>
        </w:rPr>
        <w:t xml:space="preserve"> </w:t>
      </w:r>
      <w:r>
        <w:t>дать</w:t>
      </w:r>
      <w:r>
        <w:rPr>
          <w:spacing w:val="20"/>
        </w:rPr>
        <w:t xml:space="preserve"> </w:t>
      </w:r>
      <w:r>
        <w:t>ему</w:t>
      </w:r>
      <w:r>
        <w:rPr>
          <w:spacing w:val="16"/>
        </w:rPr>
        <w:t xml:space="preserve"> </w:t>
      </w:r>
      <w:r>
        <w:t>необходимые</w:t>
      </w:r>
      <w:r>
        <w:rPr>
          <w:spacing w:val="20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навыки,</w:t>
      </w:r>
      <w:r>
        <w:rPr>
          <w:spacing w:val="19"/>
        </w:rPr>
        <w:t xml:space="preserve"> </w:t>
      </w:r>
      <w:r>
        <w:t>сохранить</w:t>
      </w:r>
    </w:p>
    <w:p w14:paraId="5F2AA9F1">
      <w:pPr>
        <w:spacing w:after="0"/>
        <w:sectPr>
          <w:type w:val="continuous"/>
          <w:pgSz w:w="11910" w:h="16840"/>
          <w:pgMar w:top="1040" w:right="480" w:bottom="280" w:left="1600" w:header="720" w:footer="720" w:gutter="0"/>
          <w:cols w:space="720" w:num="1"/>
        </w:sectPr>
      </w:pPr>
    </w:p>
    <w:p w14:paraId="7164F698">
      <w:pPr>
        <w:pStyle w:val="5"/>
        <w:spacing w:before="67" w:line="242" w:lineRule="auto"/>
        <w:ind w:right="370" w:firstLine="0"/>
      </w:pPr>
      <w:r>
        <w:t>и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 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процессе.</w:t>
      </w:r>
    </w:p>
    <w:p w14:paraId="1CB728C1">
      <w:pPr>
        <w:pStyle w:val="5"/>
        <w:ind w:right="363"/>
      </w:pPr>
      <w:r>
        <w:t>Суть здоровьесберегающих технологий, по мнению Л. В. Радионовой,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воспитательно-образовательного процесса без ущерба для здоровья детей и</w:t>
      </w:r>
      <w:r>
        <w:rPr>
          <w:spacing w:val="1"/>
        </w:rPr>
        <w:t xml:space="preserve"> </w:t>
      </w:r>
      <w:r>
        <w:t>педагогов [37, с. 154]. Как указывает Э. М. Казин, образовательная 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 индивида,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[25,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123].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области.</w:t>
      </w:r>
    </w:p>
    <w:p w14:paraId="2AEE061E">
      <w:pPr>
        <w:pStyle w:val="5"/>
        <w:ind w:right="362"/>
      </w:pPr>
      <w:r>
        <w:pict>
          <v:rect id="_x0000_s1026" o:spid="_x0000_s1026" o:spt="1" style="position:absolute;left:0pt;margin-left:549.55pt;margin-top:96.25pt;height:16.8pt;width:3.35pt;mso-position-horizontal-relative:page;z-index:-25165619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Искусство, а точнее, система музыкального воспитания</w:t>
      </w:r>
      <w:r>
        <w:rPr>
          <w:spacing w:val="1"/>
        </w:rPr>
        <w:t xml:space="preserve"> </w:t>
      </w:r>
      <w:r>
        <w:t>играет важную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 с окружающими людьми, с природной и социальной средой и 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rPr>
          <w:color w:val="111111"/>
        </w:rPr>
        <w:t>Педагоги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«Детский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«Ромашка»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комбинированного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вида»,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числе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я </w:t>
      </w:r>
      <w:r>
        <w:rPr>
          <w:b/>
          <w:color w:val="111111"/>
        </w:rPr>
        <w:t>-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музыкальный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руководитель,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пытаемся решать задачи физического, интеллектуального, эмоционального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личностного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внедряем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здоровьесберегающие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технологии.</w:t>
      </w:r>
    </w:p>
    <w:p w14:paraId="4F5E99E8">
      <w:pPr>
        <w:pStyle w:val="5"/>
        <w:ind w:right="369"/>
      </w:pP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Бехтерев,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указывал,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способен установить равновесие в деятельности нервной системы ребенка [7,</w:t>
      </w:r>
      <w:r>
        <w:rPr>
          <w:spacing w:val="-67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329].</w:t>
      </w:r>
      <w:r>
        <w:rPr>
          <w:spacing w:val="1"/>
        </w:rPr>
        <w:t xml:space="preserve"> </w:t>
      </w:r>
      <w:r>
        <w:t>Цивилизованный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ритмичен,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целесообразны</w:t>
      </w:r>
      <w:r>
        <w:rPr>
          <w:spacing w:val="-2"/>
        </w:rPr>
        <w:t xml:space="preserve"> </w:t>
      </w:r>
      <w:r>
        <w:t>и оптимальны.</w:t>
      </w:r>
    </w:p>
    <w:p w14:paraId="76BB7BE0">
      <w:pPr>
        <w:pStyle w:val="5"/>
        <w:ind w:right="365"/>
      </w:pPr>
      <w:r>
        <w:t>Музыкальный ритм оказывает</w:t>
      </w:r>
      <w:r>
        <w:rPr>
          <w:spacing w:val="1"/>
        </w:rPr>
        <w:t xml:space="preserve"> </w:t>
      </w:r>
      <w:r>
        <w:t>оздоровительный эффект, благоприятно</w:t>
      </w:r>
      <w:r>
        <w:rPr>
          <w:spacing w:val="-67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рефлексов.</w:t>
      </w:r>
    </w:p>
    <w:p w14:paraId="5E0B0218">
      <w:pPr>
        <w:pStyle w:val="5"/>
        <w:ind w:right="363"/>
      </w:pPr>
      <w:r>
        <w:t>Чувство ритма напрямую связано с</w:t>
      </w:r>
      <w:r>
        <w:rPr>
          <w:spacing w:val="1"/>
        </w:rPr>
        <w:t xml:space="preserve"> </w:t>
      </w:r>
      <w:r>
        <w:t>умением управлять своим телом и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умение играть в подвижные игры, гарантирует</w:t>
      </w:r>
      <w:r>
        <w:rPr>
          <w:spacing w:val="70"/>
        </w:rPr>
        <w:t xml:space="preserve"> </w:t>
      </w:r>
      <w:r>
        <w:t>относительную безопасность</w:t>
      </w:r>
      <w:r>
        <w:rPr>
          <w:spacing w:val="1"/>
        </w:rPr>
        <w:t xml:space="preserve"> </w:t>
      </w:r>
      <w:r>
        <w:t>в пространстве, успешное развитие крупной и мелкой моторики. Все это,</w:t>
      </w:r>
      <w:r>
        <w:rPr>
          <w:spacing w:val="1"/>
        </w:rPr>
        <w:t xml:space="preserve"> </w:t>
      </w:r>
      <w:r>
        <w:t>непосредственно влияет на умственные способности ребёнка и 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71"/>
        </w:rPr>
        <w:t xml:space="preserve"> </w:t>
      </w:r>
      <w:r>
        <w:t>ритма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невнятной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чувством</w:t>
      </w:r>
      <w:r>
        <w:rPr>
          <w:spacing w:val="7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лидируют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 воспитании.</w:t>
      </w:r>
    </w:p>
    <w:p w14:paraId="27A4A6F4">
      <w:pPr>
        <w:pStyle w:val="5"/>
        <w:ind w:right="368"/>
      </w:pPr>
      <w:r>
        <w:t>Анализ</w:t>
      </w:r>
      <w:r>
        <w:rPr>
          <w:spacing w:val="1"/>
        </w:rPr>
        <w:t xml:space="preserve"> </w:t>
      </w:r>
      <w:r>
        <w:t>психолого–педагогической,</w:t>
      </w:r>
      <w:r>
        <w:rPr>
          <w:spacing w:val="1"/>
        </w:rPr>
        <w:t xml:space="preserve"> </w:t>
      </w:r>
      <w:r>
        <w:t>музыковедческой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показал, что в музыкальной педагогике накоплен значительный объем знаний</w:t>
      </w:r>
      <w:r>
        <w:rPr>
          <w:spacing w:val="-67"/>
        </w:rPr>
        <w:t xml:space="preserve"> </w:t>
      </w:r>
      <w:r>
        <w:t>по вопросам,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рассматривают</w:t>
      </w:r>
      <w:r>
        <w:rPr>
          <w:spacing w:val="68"/>
        </w:rPr>
        <w:t xml:space="preserve"> </w:t>
      </w:r>
      <w:r>
        <w:t>проблему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ритма.</w:t>
      </w:r>
    </w:p>
    <w:p w14:paraId="2A4A1EAC">
      <w:pPr>
        <w:pStyle w:val="5"/>
        <w:ind w:right="362"/>
      </w:pPr>
      <w:r>
        <w:t>Теоретические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 и осмысления музыки имеются в трудах Б. В. Асафьева, В. В.</w:t>
      </w:r>
      <w:r>
        <w:rPr>
          <w:spacing w:val="1"/>
        </w:rPr>
        <w:t xml:space="preserve"> </w:t>
      </w:r>
      <w:r>
        <w:t>Медушевского,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Сохора,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Назайкинского,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Теплова.</w:t>
      </w:r>
      <w:r>
        <w:rPr>
          <w:spacing w:val="1"/>
        </w:rPr>
        <w:t xml:space="preserve"> </w:t>
      </w:r>
      <w:r>
        <w:t>Педагогические условия эстетического развития детей средствами музыки</w:t>
      </w:r>
      <w:r>
        <w:rPr>
          <w:spacing w:val="1"/>
        </w:rPr>
        <w:t xml:space="preserve"> </w:t>
      </w:r>
      <w:r>
        <w:t>отражены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работах</w:t>
      </w:r>
      <w:r>
        <w:rPr>
          <w:spacing w:val="27"/>
        </w:rPr>
        <w:t xml:space="preserve"> </w:t>
      </w:r>
      <w:r>
        <w:t>О.</w:t>
      </w:r>
      <w:r>
        <w:rPr>
          <w:spacing w:val="28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Апраксиной,</w:t>
      </w:r>
      <w:r>
        <w:rPr>
          <w:spacing w:val="26"/>
        </w:rPr>
        <w:t xml:space="preserve"> </w:t>
      </w:r>
      <w:r>
        <w:t>Э.</w:t>
      </w:r>
      <w:r>
        <w:rPr>
          <w:spacing w:val="28"/>
        </w:rPr>
        <w:t xml:space="preserve"> </w:t>
      </w:r>
      <w:r>
        <w:t>Б.</w:t>
      </w:r>
      <w:r>
        <w:rPr>
          <w:spacing w:val="27"/>
        </w:rPr>
        <w:t xml:space="preserve"> </w:t>
      </w:r>
      <w:r>
        <w:t>Абдуллина,</w:t>
      </w:r>
      <w:r>
        <w:rPr>
          <w:spacing w:val="29"/>
        </w:rPr>
        <w:t xml:space="preserve"> </w:t>
      </w:r>
      <w:r>
        <w:t>Н.</w:t>
      </w:r>
      <w:r>
        <w:rPr>
          <w:spacing w:val="36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Ветлугиной,</w:t>
      </w:r>
      <w:r>
        <w:rPr>
          <w:spacing w:val="-68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Тарасовой и прочие.</w:t>
      </w:r>
    </w:p>
    <w:p w14:paraId="06BBDD0E">
      <w:pPr>
        <w:spacing w:after="0"/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48474889">
      <w:pPr>
        <w:pStyle w:val="5"/>
        <w:spacing w:before="67"/>
        <w:ind w:right="362"/>
      </w:pPr>
      <w:r>
        <w:t>Вопросы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рассматриваются Ш. А. Амонашвили, И. И. Брехманом, М.</w:t>
      </w:r>
      <w:r>
        <w:rPr>
          <w:spacing w:val="70"/>
        </w:rPr>
        <w:t xml:space="preserve"> </w:t>
      </w:r>
      <w:r>
        <w:t>Я. Капустиным,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Митяевой,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Сериковым,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Смирновым.</w:t>
      </w:r>
    </w:p>
    <w:p w14:paraId="43BEDE8C">
      <w:pPr>
        <w:pStyle w:val="5"/>
        <w:spacing w:before="2"/>
        <w:ind w:right="372"/>
      </w:pPr>
      <w:r>
        <w:t>В разработку проблем дошкольного музыкального воспитания внесли</w:t>
      </w:r>
      <w:r>
        <w:rPr>
          <w:spacing w:val="1"/>
        </w:rPr>
        <w:t xml:space="preserve"> </w:t>
      </w:r>
      <w:r>
        <w:t>весомый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Ветлугина,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Бабаджан,</w:t>
      </w:r>
      <w:r>
        <w:rPr>
          <w:spacing w:val="7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Дзержинская, А. Н. Зимина, А. И. Катинене, А. В. Кенеман, Н. А. Метлов и</w:t>
      </w:r>
      <w:r>
        <w:rPr>
          <w:spacing w:val="1"/>
        </w:rPr>
        <w:t xml:space="preserve"> </w:t>
      </w:r>
      <w:r>
        <w:t>другие.</w:t>
      </w:r>
    </w:p>
    <w:p w14:paraId="6FD67C5C">
      <w:pPr>
        <w:pStyle w:val="5"/>
        <w:spacing w:before="1"/>
        <w:ind w:right="363"/>
      </w:pPr>
      <w:r>
        <w:t>Практика массового музыкального воспитания в детских дошкольных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ДОУ.</w:t>
      </w:r>
    </w:p>
    <w:p w14:paraId="75EB33CC">
      <w:pPr>
        <w:pStyle w:val="5"/>
        <w:ind w:right="364"/>
      </w:pPr>
      <w:r>
        <w:t>Выявленное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 здоровьесберегающих технологий на музыкальных занятиях в</w:t>
      </w:r>
      <w:r>
        <w:rPr>
          <w:spacing w:val="1"/>
        </w:rPr>
        <w:t xml:space="preserve"> </w:t>
      </w:r>
      <w:r>
        <w:t>ДОУ и крайне недостаточной ее изученностью</w:t>
      </w:r>
      <w:r>
        <w:rPr>
          <w:spacing w:val="1"/>
        </w:rPr>
        <w:t xml:space="preserve"> </w:t>
      </w:r>
      <w:r>
        <w:t>сформулировало проблему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практику, можно использовать для развития чувства ритма у детей старшего</w:t>
      </w:r>
      <w:r>
        <w:rPr>
          <w:spacing w:val="1"/>
        </w:rPr>
        <w:t xml:space="preserve"> </w:t>
      </w:r>
      <w:r>
        <w:t>дошкольного возраста 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14:paraId="3CE41BE4">
      <w:pPr>
        <w:pStyle w:val="2"/>
        <w:numPr>
          <w:ilvl w:val="0"/>
          <w:numId w:val="1"/>
        </w:numPr>
        <w:tabs>
          <w:tab w:val="left" w:pos="3962"/>
        </w:tabs>
        <w:spacing w:before="4" w:after="0" w:line="319" w:lineRule="exact"/>
        <w:ind w:left="3961" w:right="0" w:hanging="361"/>
        <w:jc w:val="both"/>
      </w:pPr>
      <w:r>
        <w:rPr>
          <w:color w:val="111111"/>
        </w:rPr>
        <w:t>Технология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опыта</w:t>
      </w:r>
    </w:p>
    <w:p w14:paraId="47A7BAF8">
      <w:pPr>
        <w:pStyle w:val="5"/>
        <w:ind w:right="370"/>
      </w:pPr>
      <w:r>
        <w:t>Проблема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образования.</w:t>
      </w:r>
    </w:p>
    <w:p w14:paraId="5C1F458D">
      <w:pPr>
        <w:pStyle w:val="5"/>
        <w:ind w:right="364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несомненные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дошкольного возраста на музыкальных</w:t>
      </w:r>
      <w:r>
        <w:rPr>
          <w:spacing w:val="-4"/>
        </w:rPr>
        <w:t xml:space="preserve"> </w:t>
      </w:r>
      <w:r>
        <w:t>занятиях.</w:t>
      </w:r>
    </w:p>
    <w:p w14:paraId="0CCAE70A">
      <w:pPr>
        <w:pStyle w:val="5"/>
        <w:ind w:right="364"/>
      </w:pPr>
      <w:r>
        <w:t>Мною, музыкальным руководителем ДОУ, на протяжении 20</w:t>
      </w:r>
      <w:r>
        <w:rPr>
          <w:rFonts w:hint="default"/>
          <w:lang w:val="ru-RU"/>
        </w:rPr>
        <w:t>20</w:t>
      </w:r>
      <w:r>
        <w:t>-20</w:t>
      </w:r>
      <w:r>
        <w:rPr>
          <w:rFonts w:hint="default"/>
          <w:lang w:val="ru-RU"/>
        </w:rPr>
        <w:t>23</w:t>
      </w:r>
      <w:r>
        <w:rPr>
          <w:spacing w:val="1"/>
        </w:rPr>
        <w:t xml:space="preserve"> </w:t>
      </w:r>
      <w:r>
        <w:t>учебных годов,</w:t>
      </w:r>
      <w:r>
        <w:rPr>
          <w:spacing w:val="1"/>
        </w:rPr>
        <w:t xml:space="preserve"> </w:t>
      </w:r>
      <w:r>
        <w:t>велась</w:t>
      </w:r>
      <w:r>
        <w:rPr>
          <w:spacing w:val="70"/>
        </w:rPr>
        <w:t xml:space="preserve"> </w:t>
      </w:r>
      <w:r>
        <w:t>предварительная работа по выявлению чувства ритма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 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разработаны:</w:t>
      </w:r>
    </w:p>
    <w:p w14:paraId="65D79666">
      <w:pPr>
        <w:pStyle w:val="7"/>
        <w:numPr>
          <w:ilvl w:val="0"/>
          <w:numId w:val="2"/>
        </w:numPr>
        <w:tabs>
          <w:tab w:val="left" w:pos="1096"/>
        </w:tabs>
        <w:spacing w:before="0" w:after="0" w:line="240" w:lineRule="auto"/>
        <w:ind w:left="102" w:right="366" w:firstLine="707"/>
        <w:jc w:val="both"/>
        <w:rPr>
          <w:sz w:val="28"/>
        </w:rPr>
      </w:pPr>
      <w:r>
        <w:rPr>
          <w:sz w:val="28"/>
          <w:shd w:val="clear" w:color="auto" w:fill="F4F4F4"/>
        </w:rPr>
        <w:t>картотека</w:t>
      </w:r>
      <w:r>
        <w:rPr>
          <w:spacing w:val="1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музыкально-ритмических</w:t>
      </w:r>
      <w:r>
        <w:rPr>
          <w:spacing w:val="1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игр</w:t>
      </w:r>
      <w:r>
        <w:rPr>
          <w:spacing w:val="1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направлены</w:t>
      </w:r>
      <w:r>
        <w:rPr>
          <w:spacing w:val="1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на</w:t>
      </w:r>
      <w:r>
        <w:rPr>
          <w:spacing w:val="1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4F4F4"/>
        </w:rPr>
        <w:t>чувства</w:t>
      </w:r>
      <w:r>
        <w:rPr>
          <w:spacing w:val="40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ритма</w:t>
      </w:r>
      <w:r>
        <w:rPr>
          <w:spacing w:val="42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«Угадай</w:t>
      </w:r>
      <w:r>
        <w:rPr>
          <w:spacing w:val="41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мелодию»,</w:t>
      </w:r>
      <w:r>
        <w:rPr>
          <w:spacing w:val="40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«Весёлый</w:t>
      </w:r>
      <w:r>
        <w:rPr>
          <w:spacing w:val="38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дождик»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«Тук-тук»,</w:t>
      </w:r>
      <w:r>
        <w:rPr>
          <w:spacing w:val="42"/>
          <w:sz w:val="28"/>
        </w:rPr>
        <w:t xml:space="preserve"> </w:t>
      </w:r>
      <w:r>
        <w:rPr>
          <w:sz w:val="28"/>
        </w:rPr>
        <w:t>«Ручей»,</w:t>
      </w:r>
    </w:p>
    <w:p w14:paraId="425418D5">
      <w:pPr>
        <w:pStyle w:val="5"/>
        <w:spacing w:line="321" w:lineRule="exact"/>
        <w:ind w:firstLine="0"/>
      </w:pPr>
      <w:r>
        <w:t>«Долгие</w:t>
      </w:r>
      <w:r>
        <w:rPr>
          <w:spacing w:val="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звуки»,</w:t>
      </w:r>
      <w:r>
        <w:rPr>
          <w:spacing w:val="-3"/>
        </w:rPr>
        <w:t xml:space="preserve"> </w:t>
      </w:r>
      <w:r>
        <w:t>«Паровозик»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14:paraId="41039341">
      <w:pPr>
        <w:pStyle w:val="7"/>
        <w:numPr>
          <w:ilvl w:val="0"/>
          <w:numId w:val="2"/>
        </w:numPr>
        <w:tabs>
          <w:tab w:val="left" w:pos="978"/>
        </w:tabs>
        <w:spacing w:before="0" w:after="0" w:line="240" w:lineRule="auto"/>
        <w:ind w:left="978" w:right="0" w:hanging="168"/>
        <w:jc w:val="both"/>
        <w:rPr>
          <w:sz w:val="28"/>
        </w:rPr>
      </w:pPr>
      <w:r>
        <w:rPr>
          <w:sz w:val="28"/>
          <w:shd w:val="clear" w:color="auto" w:fill="F4F4F4"/>
        </w:rPr>
        <w:t>музыкально-дидактические</w:t>
      </w:r>
      <w:r>
        <w:rPr>
          <w:spacing w:val="-2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игры на</w:t>
      </w:r>
      <w:r>
        <w:rPr>
          <w:spacing w:val="-2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развитие чувства</w:t>
      </w:r>
      <w:r>
        <w:rPr>
          <w:spacing w:val="1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ритма,</w:t>
      </w:r>
      <w:r>
        <w:rPr>
          <w:spacing w:val="7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такие</w:t>
      </w:r>
      <w:r>
        <w:rPr>
          <w:spacing w:val="-2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как</w:t>
      </w:r>
    </w:p>
    <w:p w14:paraId="2C719EE0">
      <w:pPr>
        <w:pStyle w:val="5"/>
        <w:spacing w:line="322" w:lineRule="exact"/>
        <w:ind w:firstLine="0"/>
      </w:pPr>
      <w:r>
        <w:rPr>
          <w:shd w:val="clear" w:color="auto" w:fill="F4F4F4"/>
        </w:rPr>
        <w:t>«Определи</w:t>
      </w:r>
      <w:r>
        <w:rPr>
          <w:spacing w:val="-2"/>
          <w:shd w:val="clear" w:color="auto" w:fill="F4F4F4"/>
        </w:rPr>
        <w:t xml:space="preserve"> </w:t>
      </w:r>
      <w:r>
        <w:rPr>
          <w:shd w:val="clear" w:color="auto" w:fill="F4F4F4"/>
        </w:rPr>
        <w:t>по</w:t>
      </w:r>
      <w:r>
        <w:rPr>
          <w:spacing w:val="-5"/>
          <w:shd w:val="clear" w:color="auto" w:fill="F4F4F4"/>
        </w:rPr>
        <w:t xml:space="preserve"> </w:t>
      </w:r>
      <w:r>
        <w:rPr>
          <w:shd w:val="clear" w:color="auto" w:fill="F4F4F4"/>
        </w:rPr>
        <w:t>ритму»,</w:t>
      </w:r>
      <w:r>
        <w:rPr>
          <w:spacing w:val="-3"/>
          <w:shd w:val="clear" w:color="auto" w:fill="F4F4F4"/>
        </w:rPr>
        <w:t xml:space="preserve"> </w:t>
      </w:r>
      <w:r>
        <w:rPr>
          <w:shd w:val="clear" w:color="auto" w:fill="F4F4F4"/>
        </w:rPr>
        <w:t>«Барабанщики»,</w:t>
      </w:r>
      <w:r>
        <w:rPr>
          <w:spacing w:val="-3"/>
          <w:shd w:val="clear" w:color="auto" w:fill="F4F4F4"/>
        </w:rPr>
        <w:t xml:space="preserve"> </w:t>
      </w:r>
      <w:r>
        <w:rPr>
          <w:shd w:val="clear" w:color="auto" w:fill="F4F4F4"/>
        </w:rPr>
        <w:t>«С</w:t>
      </w:r>
      <w:r>
        <w:rPr>
          <w:spacing w:val="-2"/>
          <w:shd w:val="clear" w:color="auto" w:fill="F4F4F4"/>
        </w:rPr>
        <w:t xml:space="preserve"> </w:t>
      </w:r>
      <w:r>
        <w:rPr>
          <w:shd w:val="clear" w:color="auto" w:fill="F4F4F4"/>
        </w:rPr>
        <w:t>кем</w:t>
      </w:r>
      <w:r>
        <w:rPr>
          <w:spacing w:val="-3"/>
          <w:shd w:val="clear" w:color="auto" w:fill="F4F4F4"/>
        </w:rPr>
        <w:t xml:space="preserve"> </w:t>
      </w:r>
      <w:r>
        <w:rPr>
          <w:shd w:val="clear" w:color="auto" w:fill="F4F4F4"/>
        </w:rPr>
        <w:t>дружит</w:t>
      </w:r>
      <w:r>
        <w:rPr>
          <w:spacing w:val="-2"/>
          <w:shd w:val="clear" w:color="auto" w:fill="F4F4F4"/>
        </w:rPr>
        <w:t xml:space="preserve"> </w:t>
      </w:r>
      <w:r>
        <w:rPr>
          <w:shd w:val="clear" w:color="auto" w:fill="F4F4F4"/>
        </w:rPr>
        <w:t>медвежонок?»</w:t>
      </w:r>
      <w:r>
        <w:rPr>
          <w:spacing w:val="69"/>
          <w:shd w:val="clear" w:color="auto" w:fill="F4F4F4"/>
        </w:rPr>
        <w:t xml:space="preserve"> </w:t>
      </w:r>
      <w:r>
        <w:rPr>
          <w:shd w:val="clear" w:color="auto" w:fill="F4F4F4"/>
        </w:rPr>
        <w:t>и</w:t>
      </w:r>
      <w:r>
        <w:rPr>
          <w:spacing w:val="-2"/>
          <w:shd w:val="clear" w:color="auto" w:fill="F4F4F4"/>
        </w:rPr>
        <w:t xml:space="preserve"> </w:t>
      </w:r>
      <w:r>
        <w:rPr>
          <w:shd w:val="clear" w:color="auto" w:fill="F4F4F4"/>
        </w:rPr>
        <w:t>др.</w:t>
      </w:r>
    </w:p>
    <w:p w14:paraId="6810AEF8">
      <w:pPr>
        <w:pStyle w:val="7"/>
        <w:numPr>
          <w:ilvl w:val="0"/>
          <w:numId w:val="2"/>
        </w:numPr>
        <w:tabs>
          <w:tab w:val="left" w:pos="974"/>
        </w:tabs>
        <w:spacing w:before="0" w:after="0" w:line="240" w:lineRule="auto"/>
        <w:ind w:left="973" w:right="0" w:hanging="164"/>
        <w:jc w:val="both"/>
        <w:rPr>
          <w:sz w:val="28"/>
        </w:rPr>
      </w:pPr>
      <w:r>
        <w:rPr>
          <w:sz w:val="28"/>
          <w:shd w:val="clear" w:color="auto" w:fill="F4F4F4"/>
        </w:rPr>
        <w:t>распевки</w:t>
      </w:r>
      <w:r>
        <w:rPr>
          <w:spacing w:val="-2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«Та-та,</w:t>
      </w:r>
      <w:r>
        <w:rPr>
          <w:spacing w:val="-4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три</w:t>
      </w:r>
      <w:r>
        <w:rPr>
          <w:spacing w:val="-2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кота»,</w:t>
      </w:r>
      <w:r>
        <w:rPr>
          <w:spacing w:val="-3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«Дон-дон,</w:t>
      </w:r>
      <w:r>
        <w:rPr>
          <w:spacing w:val="-6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загорелся</w:t>
      </w:r>
      <w:r>
        <w:rPr>
          <w:spacing w:val="-2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кошкин</w:t>
      </w:r>
      <w:r>
        <w:rPr>
          <w:spacing w:val="-2"/>
          <w:sz w:val="28"/>
          <w:shd w:val="clear" w:color="auto" w:fill="F4F4F4"/>
        </w:rPr>
        <w:t xml:space="preserve"> </w:t>
      </w:r>
      <w:r>
        <w:rPr>
          <w:sz w:val="28"/>
          <w:shd w:val="clear" w:color="auto" w:fill="F4F4F4"/>
        </w:rPr>
        <w:t>дом»;</w:t>
      </w:r>
    </w:p>
    <w:p w14:paraId="37EF026E">
      <w:pPr>
        <w:pStyle w:val="7"/>
        <w:numPr>
          <w:ilvl w:val="0"/>
          <w:numId w:val="2"/>
        </w:numPr>
        <w:tabs>
          <w:tab w:val="left" w:pos="974"/>
        </w:tabs>
        <w:spacing w:before="1" w:after="0" w:line="240" w:lineRule="auto"/>
        <w:ind w:left="810" w:right="361" w:firstLine="0"/>
        <w:jc w:val="both"/>
        <w:rPr>
          <w:sz w:val="28"/>
        </w:rPr>
      </w:pPr>
      <w:r>
        <w:rPr>
          <w:sz w:val="28"/>
        </w:rPr>
        <w:t>речевые упражнения на развитие чувства ритма для детей 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37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34"/>
          <w:sz w:val="28"/>
        </w:rPr>
        <w:t xml:space="preserve"> </w:t>
      </w:r>
      <w:r>
        <w:rPr>
          <w:sz w:val="28"/>
        </w:rPr>
        <w:t>«Дождик»,</w:t>
      </w:r>
      <w:r>
        <w:rPr>
          <w:spacing w:val="34"/>
          <w:sz w:val="28"/>
        </w:rPr>
        <w:t xml:space="preserve"> </w:t>
      </w:r>
      <w:r>
        <w:rPr>
          <w:sz w:val="28"/>
        </w:rPr>
        <w:t>«На</w:t>
      </w:r>
      <w:r>
        <w:rPr>
          <w:spacing w:val="35"/>
          <w:sz w:val="28"/>
        </w:rPr>
        <w:t xml:space="preserve"> </w:t>
      </w:r>
      <w:r>
        <w:rPr>
          <w:sz w:val="28"/>
        </w:rPr>
        <w:t>птичьем</w:t>
      </w:r>
      <w:r>
        <w:rPr>
          <w:spacing w:val="36"/>
          <w:sz w:val="28"/>
        </w:rPr>
        <w:t xml:space="preserve"> </w:t>
      </w:r>
      <w:r>
        <w:rPr>
          <w:sz w:val="28"/>
        </w:rPr>
        <w:t>дворе»,</w:t>
      </w:r>
      <w:r>
        <w:rPr>
          <w:spacing w:val="35"/>
          <w:sz w:val="28"/>
        </w:rPr>
        <w:t xml:space="preserve"> </w:t>
      </w:r>
      <w:r>
        <w:rPr>
          <w:sz w:val="28"/>
        </w:rPr>
        <w:t>«Сел</w:t>
      </w:r>
    </w:p>
    <w:p w14:paraId="3B78B2B4">
      <w:pPr>
        <w:pStyle w:val="5"/>
        <w:ind w:right="370" w:firstLine="0"/>
      </w:pPr>
      <w:r>
        <w:t>сверчок на шесток» и др. Например, речевые игры, которые способствуют</w:t>
      </w:r>
      <w:r>
        <w:rPr>
          <w:spacing w:val="1"/>
        </w:rPr>
        <w:t xml:space="preserve"> </w:t>
      </w:r>
      <w:r>
        <w:t>ритмическому</w:t>
      </w:r>
      <w:r>
        <w:rPr>
          <w:spacing w:val="-5"/>
        </w:rPr>
        <w:t xml:space="preserve"> </w:t>
      </w:r>
      <w:r>
        <w:t>ощущению</w:t>
      </w:r>
      <w:r>
        <w:rPr>
          <w:spacing w:val="-4"/>
        </w:rPr>
        <w:t xml:space="preserve"> </w:t>
      </w:r>
      <w:r>
        <w:t>речи и музыки:</w:t>
      </w:r>
      <w:r>
        <w:rPr>
          <w:spacing w:val="1"/>
        </w:rPr>
        <w:t xml:space="preserve"> </w:t>
      </w:r>
      <w:r>
        <w:t>(с хлопками).</w:t>
      </w:r>
    </w:p>
    <w:p w14:paraId="124F5C8E">
      <w:pPr>
        <w:pStyle w:val="5"/>
        <w:ind w:left="810" w:right="6207" w:firstLine="0"/>
      </w:pPr>
      <w:r>
        <w:t>Сел сверчок на шесток,</w:t>
      </w:r>
      <w:r>
        <w:rPr>
          <w:spacing w:val="-67"/>
        </w:rPr>
        <w:t xml:space="preserve"> </w:t>
      </w:r>
      <w:r>
        <w:t>Таракан – в</w:t>
      </w:r>
      <w:r>
        <w:rPr>
          <w:spacing w:val="-2"/>
        </w:rPr>
        <w:t xml:space="preserve"> </w:t>
      </w:r>
      <w:r>
        <w:t>уголок.</w:t>
      </w:r>
    </w:p>
    <w:p w14:paraId="7C341948">
      <w:pPr>
        <w:spacing w:after="0"/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27C0712E">
      <w:pPr>
        <w:pStyle w:val="5"/>
        <w:spacing w:before="67"/>
        <w:ind w:left="810" w:right="6419" w:firstLine="0"/>
        <w:jc w:val="left"/>
      </w:pPr>
      <w:r>
        <w:t>Сели – посидели.</w:t>
      </w:r>
      <w:r>
        <w:rPr>
          <w:spacing w:val="1"/>
        </w:rPr>
        <w:t xml:space="preserve"> </w:t>
      </w:r>
      <w:r>
        <w:t>Песенку запели.</w:t>
      </w:r>
      <w:r>
        <w:rPr>
          <w:spacing w:val="1"/>
        </w:rPr>
        <w:t xml:space="preserve"> </w:t>
      </w:r>
      <w:r>
        <w:t>Услыхали</w:t>
      </w:r>
      <w:r>
        <w:rPr>
          <w:spacing w:val="-1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вытянули ножки.</w:t>
      </w:r>
      <w:r>
        <w:rPr>
          <w:spacing w:val="1"/>
        </w:rPr>
        <w:t xml:space="preserve"> </w:t>
      </w:r>
      <w:r>
        <w:t>Услыхали калачи –</w:t>
      </w:r>
      <w:r>
        <w:rPr>
          <w:spacing w:val="1"/>
        </w:rPr>
        <w:t xml:space="preserve"> </w:t>
      </w:r>
      <w:r>
        <w:t>Да попрыгали с печи,</w:t>
      </w:r>
      <w:r>
        <w:rPr>
          <w:spacing w:val="-67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давай</w:t>
      </w:r>
      <w:r>
        <w:rPr>
          <w:spacing w:val="-1"/>
        </w:rPr>
        <w:t xml:space="preserve"> </w:t>
      </w:r>
      <w:r>
        <w:t>подпевать,</w:t>
      </w:r>
    </w:p>
    <w:p w14:paraId="1FD7EE31">
      <w:pPr>
        <w:pStyle w:val="5"/>
        <w:spacing w:before="3"/>
        <w:ind w:left="810" w:right="6070" w:firstLine="0"/>
      </w:pPr>
      <w:r>
        <w:t>Подпевать да танцевать!</w:t>
      </w:r>
      <w:r>
        <w:rPr>
          <w:spacing w:val="-67"/>
        </w:rPr>
        <w:t xml:space="preserve"> </w:t>
      </w:r>
      <w:r>
        <w:t>Как без дудки, без дуды,</w:t>
      </w:r>
      <w:r>
        <w:rPr>
          <w:spacing w:val="-67"/>
        </w:rPr>
        <w:t xml:space="preserve"> </w:t>
      </w:r>
      <w:r>
        <w:t>Ходят</w:t>
      </w:r>
      <w:r>
        <w:rPr>
          <w:spacing w:val="-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туды.</w:t>
      </w:r>
    </w:p>
    <w:p w14:paraId="293B5815">
      <w:pPr>
        <w:pStyle w:val="5"/>
        <w:ind w:left="810" w:right="5963" w:firstLine="0"/>
        <w:jc w:val="left"/>
      </w:pPr>
      <w:r>
        <w:t>А как дудочку почуют,</w:t>
      </w:r>
      <w:r>
        <w:rPr>
          <w:spacing w:val="1"/>
        </w:rPr>
        <w:t xml:space="preserve"> </w:t>
      </w:r>
      <w:r>
        <w:t>Сами ноженьки танцуют.</w:t>
      </w:r>
      <w:r>
        <w:rPr>
          <w:spacing w:val="-68"/>
        </w:rPr>
        <w:t xml:space="preserve"> </w:t>
      </w:r>
      <w:r>
        <w:t>Журавли пошли плясать,</w:t>
      </w:r>
      <w:r>
        <w:rPr>
          <w:spacing w:val="-67"/>
        </w:rPr>
        <w:t xml:space="preserve"> </w:t>
      </w:r>
      <w:r>
        <w:t>Долги ноги выставлять.</w:t>
      </w:r>
      <w:r>
        <w:rPr>
          <w:spacing w:val="1"/>
        </w:rPr>
        <w:t xml:space="preserve"> </w:t>
      </w:r>
      <w:r>
        <w:t>Бух,</w:t>
      </w:r>
      <w:r>
        <w:rPr>
          <w:spacing w:val="-2"/>
        </w:rPr>
        <w:t xml:space="preserve"> </w:t>
      </w:r>
      <w:r>
        <w:t>бух,</w:t>
      </w:r>
      <w:r>
        <w:rPr>
          <w:spacing w:val="-1"/>
        </w:rPr>
        <w:t xml:space="preserve"> </w:t>
      </w:r>
      <w:r>
        <w:t>бух.</w:t>
      </w:r>
    </w:p>
    <w:p w14:paraId="75E25C62">
      <w:pPr>
        <w:spacing w:before="0" w:line="322" w:lineRule="exact"/>
        <w:ind w:left="810" w:right="0" w:firstLine="0"/>
        <w:jc w:val="both"/>
        <w:rPr>
          <w:sz w:val="28"/>
        </w:rPr>
      </w:pP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68"/>
          <w:sz w:val="28"/>
        </w:rPr>
        <w:t xml:space="preserve"> </w:t>
      </w:r>
      <w:r>
        <w:rPr>
          <w:sz w:val="28"/>
        </w:rPr>
        <w:t>применяю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ритмизация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стихов</w:t>
      </w:r>
      <w:r>
        <w:rPr>
          <w:sz w:val="28"/>
        </w:rPr>
        <w:t>.</w:t>
      </w:r>
    </w:p>
    <w:p w14:paraId="38450F5A">
      <w:pPr>
        <w:pStyle w:val="5"/>
        <w:ind w:right="366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836295</wp:posOffset>
            </wp:positionV>
            <wp:extent cx="5171440" cy="47199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1542" cy="471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Методика проведения</w:t>
      </w:r>
      <w:r>
        <w:t>: Музыкальный руководитель показывает детям</w:t>
      </w:r>
      <w:r>
        <w:rPr>
          <w:spacing w:val="1"/>
        </w:rPr>
        <w:t xml:space="preserve"> </w:t>
      </w:r>
      <w:r>
        <w:t>картинку, читает стихотворение, разучивает его с детьми. Затем все вместе,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проговаривая текст, прохлопывают ритмический рисунок стиха. На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ведущим,</w:t>
      </w:r>
      <w:r>
        <w:rPr>
          <w:spacing w:val="-1"/>
        </w:rPr>
        <w:t xml:space="preserve"> </w:t>
      </w:r>
      <w:r>
        <w:t>показывающим</w:t>
      </w:r>
      <w:r>
        <w:rPr>
          <w:spacing w:val="-1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ребёнок.</w:t>
      </w:r>
    </w:p>
    <w:p w14:paraId="52DF5E37">
      <w:pPr>
        <w:spacing w:after="0"/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0126CE30">
      <w:pPr>
        <w:pStyle w:val="5"/>
        <w:spacing w:before="67"/>
        <w:ind w:right="364" w:firstLine="777"/>
      </w:pPr>
      <w:r>
        <w:t>Исходя из вышесказанного, мною, как, музыкальным руководителем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ru-RU"/>
        </w:rPr>
        <w:t>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занятиях.</w:t>
      </w:r>
    </w:p>
    <w:p w14:paraId="0C166605">
      <w:pPr>
        <w:pStyle w:val="5"/>
        <w:spacing w:before="1" w:line="322" w:lineRule="exact"/>
        <w:ind w:left="810" w:firstLine="0"/>
        <w:rPr>
          <w:b/>
        </w:rPr>
      </w:pPr>
      <w:r>
        <w:t>Цель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поставлены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</w:t>
      </w:r>
      <w:r>
        <w:rPr>
          <w:b/>
        </w:rPr>
        <w:t>:</w:t>
      </w:r>
    </w:p>
    <w:p w14:paraId="375FF057">
      <w:pPr>
        <w:pStyle w:val="7"/>
        <w:numPr>
          <w:ilvl w:val="0"/>
          <w:numId w:val="3"/>
        </w:numPr>
        <w:tabs>
          <w:tab w:val="left" w:pos="1178"/>
        </w:tabs>
        <w:spacing w:before="0" w:after="0" w:line="242" w:lineRule="auto"/>
        <w:ind w:left="102" w:right="371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ритма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возраста;</w:t>
      </w:r>
    </w:p>
    <w:p w14:paraId="28A9B998">
      <w:pPr>
        <w:pStyle w:val="7"/>
        <w:numPr>
          <w:ilvl w:val="0"/>
          <w:numId w:val="3"/>
        </w:numPr>
        <w:tabs>
          <w:tab w:val="left" w:pos="1022"/>
        </w:tabs>
        <w:spacing w:before="0" w:after="0" w:line="317" w:lineRule="exact"/>
        <w:ind w:left="1021" w:right="0" w:hanging="212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14:paraId="3E82307D">
      <w:pPr>
        <w:pStyle w:val="7"/>
        <w:numPr>
          <w:ilvl w:val="0"/>
          <w:numId w:val="3"/>
        </w:numPr>
        <w:tabs>
          <w:tab w:val="left" w:pos="1228"/>
        </w:tabs>
        <w:spacing w:before="0" w:after="0" w:line="240" w:lineRule="auto"/>
        <w:ind w:left="102" w:right="363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62DB26C3">
      <w:pPr>
        <w:pStyle w:val="7"/>
        <w:numPr>
          <w:ilvl w:val="0"/>
          <w:numId w:val="3"/>
        </w:numPr>
        <w:tabs>
          <w:tab w:val="left" w:pos="1108"/>
        </w:tabs>
        <w:spacing w:before="1" w:after="0" w:line="240" w:lineRule="auto"/>
        <w:ind w:left="102" w:right="369" w:firstLine="707"/>
        <w:jc w:val="both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14:paraId="42C76C70">
      <w:pPr>
        <w:pStyle w:val="5"/>
        <w:ind w:left="810" w:firstLine="0"/>
      </w:pPr>
      <w:r>
        <w:t>В</w:t>
      </w:r>
      <w:r>
        <w:rPr>
          <w:spacing w:val="5"/>
        </w:rPr>
        <w:t xml:space="preserve"> </w:t>
      </w:r>
      <w:r>
        <w:t>соответствие</w:t>
      </w:r>
      <w:r>
        <w:rPr>
          <w:spacing w:val="74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поставленными</w:t>
      </w:r>
      <w:r>
        <w:rPr>
          <w:spacing w:val="74"/>
        </w:rPr>
        <w:t xml:space="preserve"> </w:t>
      </w:r>
      <w:r>
        <w:t>задачами</w:t>
      </w:r>
      <w:r>
        <w:rPr>
          <w:spacing w:val="72"/>
        </w:rPr>
        <w:t xml:space="preserve"> </w:t>
      </w:r>
      <w:r>
        <w:t>применялись</w:t>
      </w:r>
      <w:r>
        <w:rPr>
          <w:spacing w:val="71"/>
        </w:rPr>
        <w:t xml:space="preserve"> </w:t>
      </w:r>
      <w:r>
        <w:t>следующие</w:t>
      </w:r>
    </w:p>
    <w:p w14:paraId="198822F4">
      <w:pPr>
        <w:pStyle w:val="2"/>
        <w:spacing w:before="4" w:line="319" w:lineRule="exact"/>
        <w:ind w:left="102"/>
        <w:jc w:val="both"/>
      </w:pPr>
      <w:r>
        <w:t>методы</w:t>
      </w:r>
      <w:r>
        <w:rPr>
          <w:spacing w:val="-5"/>
        </w:rPr>
        <w:t xml:space="preserve"> </w:t>
      </w:r>
      <w:r>
        <w:t>исследования:</w:t>
      </w:r>
    </w:p>
    <w:p w14:paraId="35ABA512">
      <w:pPr>
        <w:pStyle w:val="7"/>
        <w:numPr>
          <w:ilvl w:val="0"/>
          <w:numId w:val="3"/>
        </w:numPr>
        <w:tabs>
          <w:tab w:val="left" w:pos="1022"/>
        </w:tabs>
        <w:spacing w:before="0" w:after="0" w:line="319" w:lineRule="exact"/>
        <w:ind w:left="1021" w:right="0" w:hanging="212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занятиях;</w:t>
      </w:r>
    </w:p>
    <w:p w14:paraId="67CEA778">
      <w:pPr>
        <w:pStyle w:val="7"/>
        <w:numPr>
          <w:ilvl w:val="0"/>
          <w:numId w:val="3"/>
        </w:numPr>
        <w:tabs>
          <w:tab w:val="left" w:pos="1022"/>
        </w:tabs>
        <w:spacing w:before="0" w:after="0" w:line="322" w:lineRule="exact"/>
        <w:ind w:left="1021" w:right="0" w:hanging="212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14:paraId="52CE9737">
      <w:pPr>
        <w:pStyle w:val="7"/>
        <w:numPr>
          <w:ilvl w:val="0"/>
          <w:numId w:val="3"/>
        </w:numPr>
        <w:tabs>
          <w:tab w:val="left" w:pos="1022"/>
        </w:tabs>
        <w:spacing w:before="0" w:after="0" w:line="240" w:lineRule="auto"/>
        <w:ind w:left="1021" w:right="0" w:hanging="212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эксперимент;</w:t>
      </w:r>
    </w:p>
    <w:p w14:paraId="444679EC">
      <w:pPr>
        <w:pStyle w:val="7"/>
        <w:numPr>
          <w:ilvl w:val="0"/>
          <w:numId w:val="3"/>
        </w:numPr>
        <w:tabs>
          <w:tab w:val="left" w:pos="1022"/>
        </w:tabs>
        <w:spacing w:before="2" w:after="0" w:line="322" w:lineRule="exact"/>
        <w:ind w:left="1021" w:right="0" w:hanging="212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эксперимента.</w:t>
      </w:r>
    </w:p>
    <w:p w14:paraId="28D133AB">
      <w:pPr>
        <w:pStyle w:val="5"/>
        <w:ind w:right="370"/>
      </w:pPr>
      <w:r>
        <w:t>С целью осуществления диагностики музыкальных интересов у детей</w:t>
      </w:r>
      <w:r>
        <w:rPr>
          <w:spacing w:val="1"/>
        </w:rPr>
        <w:t xml:space="preserve"> </w:t>
      </w:r>
      <w:r>
        <w:t>старшего дошкольного возраста мною взяты критериальные показатели О. Е.</w:t>
      </w:r>
      <w:r>
        <w:rPr>
          <w:spacing w:val="1"/>
        </w:rPr>
        <w:t xml:space="preserve"> </w:t>
      </w:r>
      <w:r>
        <w:t>Дрень</w:t>
      </w:r>
      <w:r>
        <w:rPr>
          <w:spacing w:val="-2"/>
        </w:rPr>
        <w:t xml:space="preserve"> </w:t>
      </w:r>
      <w:r>
        <w:t>[18,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14].</w:t>
      </w:r>
    </w:p>
    <w:p w14:paraId="640EAD34">
      <w:pPr>
        <w:pStyle w:val="2"/>
        <w:spacing w:before="3" w:line="319" w:lineRule="exact"/>
      </w:pPr>
      <w:r>
        <w:t>Критерии:</w:t>
      </w:r>
    </w:p>
    <w:p w14:paraId="6A9628B9">
      <w:pPr>
        <w:spacing w:before="0" w:line="319" w:lineRule="exact"/>
        <w:ind w:left="810" w:right="0" w:firstLine="0"/>
        <w:jc w:val="left"/>
        <w:rPr>
          <w:sz w:val="28"/>
        </w:rPr>
      </w:pPr>
      <w:r>
        <w:rPr>
          <w:i/>
          <w:sz w:val="28"/>
        </w:rPr>
        <w:t>К1.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ритмы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sz w:val="28"/>
        </w:rPr>
        <w:t>.</w:t>
      </w:r>
    </w:p>
    <w:p w14:paraId="5D7DBEE9">
      <w:pPr>
        <w:pStyle w:val="5"/>
        <w:spacing w:before="3"/>
        <w:ind w:right="371"/>
      </w:pPr>
      <w:r>
        <w:t>О.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Дрень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ритма:</w:t>
      </w:r>
      <w:r>
        <w:rPr>
          <w:spacing w:val="1"/>
        </w:rPr>
        <w:t xml:space="preserve"> </w:t>
      </w:r>
      <w:r>
        <w:t>аудиальные,</w:t>
      </w:r>
      <w:r>
        <w:rPr>
          <w:spacing w:val="1"/>
        </w:rPr>
        <w:t xml:space="preserve"> </w:t>
      </w:r>
      <w:r>
        <w:t>визуальные,</w:t>
      </w:r>
      <w:r>
        <w:rPr>
          <w:spacing w:val="1"/>
        </w:rPr>
        <w:t xml:space="preserve"> </w:t>
      </w:r>
      <w:r>
        <w:t>кинестетические.</w:t>
      </w:r>
    </w:p>
    <w:p w14:paraId="1DEFC3ED">
      <w:pPr>
        <w:spacing w:before="0" w:line="321" w:lineRule="exact"/>
        <w:ind w:left="810" w:right="0" w:firstLine="0"/>
        <w:jc w:val="both"/>
        <w:rPr>
          <w:sz w:val="28"/>
        </w:rPr>
      </w:pPr>
      <w:r>
        <w:rPr>
          <w:i/>
          <w:sz w:val="28"/>
        </w:rPr>
        <w:t>К2.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ритм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</w:p>
    <w:p w14:paraId="7E591D0F">
      <w:pPr>
        <w:pStyle w:val="5"/>
        <w:ind w:right="365"/>
      </w:pPr>
      <w:r>
        <w:t>На</w:t>
      </w:r>
      <w:r>
        <w:rPr>
          <w:spacing w:val="128"/>
        </w:rPr>
        <w:t xml:space="preserve"> </w:t>
      </w:r>
      <w:r>
        <w:t>основании</w:t>
      </w:r>
      <w:r>
        <w:rPr>
          <w:spacing w:val="127"/>
        </w:rPr>
        <w:t xml:space="preserve"> </w:t>
      </w:r>
      <w:r>
        <w:t>методик</w:t>
      </w:r>
      <w:r>
        <w:rPr>
          <w:spacing w:val="127"/>
        </w:rPr>
        <w:t xml:space="preserve"> </w:t>
      </w:r>
      <w:r>
        <w:t xml:space="preserve">Д.  </w:t>
      </w:r>
      <w:r>
        <w:rPr>
          <w:spacing w:val="56"/>
        </w:rPr>
        <w:t xml:space="preserve"> </w:t>
      </w:r>
      <w:r>
        <w:t xml:space="preserve">Б.  </w:t>
      </w:r>
      <w:r>
        <w:rPr>
          <w:spacing w:val="56"/>
        </w:rPr>
        <w:t xml:space="preserve"> </w:t>
      </w:r>
      <w:r>
        <w:t xml:space="preserve">Богoявленской,  </w:t>
      </w:r>
      <w:r>
        <w:rPr>
          <w:spacing w:val="56"/>
        </w:rPr>
        <w:t xml:space="preserve"> </w:t>
      </w:r>
      <w:r>
        <w:t xml:space="preserve">Л.  </w:t>
      </w:r>
      <w:r>
        <w:rPr>
          <w:spacing w:val="55"/>
        </w:rPr>
        <w:t xml:space="preserve"> </w:t>
      </w:r>
      <w:r>
        <w:t xml:space="preserve">А.  </w:t>
      </w:r>
      <w:r>
        <w:rPr>
          <w:spacing w:val="56"/>
        </w:rPr>
        <w:t xml:space="preserve"> </w:t>
      </w:r>
      <w:r>
        <w:t>Венгера,</w:t>
      </w:r>
      <w:r>
        <w:rPr>
          <w:spacing w:val="-68"/>
        </w:rPr>
        <w:t xml:space="preserve"> </w:t>
      </w:r>
      <w:r>
        <w:t>А. Ф. Яфальян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rPr>
          <w:i/>
        </w:rPr>
        <w:t>показатели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уровни</w:t>
      </w:r>
      <w:r>
        <w:rPr>
          <w:i/>
          <w:spacing w:val="1"/>
        </w:rPr>
        <w:t xml:space="preserve"> </w:t>
      </w:r>
      <w:r>
        <w:t>сформированности</w:t>
      </w:r>
      <w:r>
        <w:rPr>
          <w:spacing w:val="-67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ритма.</w:t>
      </w:r>
    </w:p>
    <w:p w14:paraId="3813F101">
      <w:pPr>
        <w:pStyle w:val="5"/>
        <w:ind w:right="363"/>
      </w:pPr>
      <w:r>
        <w:t>Показатели</w:t>
      </w:r>
      <w:r>
        <w:rPr>
          <w:spacing w:val="1"/>
        </w:rPr>
        <w:t xml:space="preserve"> </w:t>
      </w:r>
      <w:r>
        <w:rPr>
          <w:i/>
        </w:rPr>
        <w:t>высокого</w:t>
      </w:r>
      <w:r>
        <w:rPr>
          <w:i/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выделеляет</w:t>
      </w:r>
      <w:r>
        <w:rPr>
          <w:spacing w:val="-67"/>
        </w:rPr>
        <w:t xml:space="preserve"> </w:t>
      </w:r>
      <w:r>
        <w:t>услышанные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увиденные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исполняет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ритма.</w:t>
      </w:r>
    </w:p>
    <w:p w14:paraId="7FFDBFBC">
      <w:pPr>
        <w:pStyle w:val="5"/>
        <w:ind w:right="365"/>
      </w:pPr>
      <w:r>
        <w:t xml:space="preserve">Показатели </w:t>
      </w:r>
      <w:r>
        <w:rPr>
          <w:i/>
        </w:rPr>
        <w:t xml:space="preserve">среднего </w:t>
      </w:r>
      <w:r>
        <w:t>уровня: ребенок выделяет услышанные ритмы с</w:t>
      </w:r>
      <w:r>
        <w:rPr>
          <w:spacing w:val="1"/>
        </w:rPr>
        <w:t xml:space="preserve"> </w:t>
      </w:r>
      <w:r>
        <w:t>помощью музыкального руководителя, различает их и создает 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с помощью музыкального</w:t>
      </w:r>
      <w:r>
        <w:rPr>
          <w:spacing w:val="-3"/>
        </w:rPr>
        <w:t xml:space="preserve"> </w:t>
      </w:r>
      <w:r>
        <w:t>руководителя;</w:t>
      </w:r>
    </w:p>
    <w:p w14:paraId="1942948E">
      <w:pPr>
        <w:pStyle w:val="5"/>
        <w:ind w:right="362"/>
      </w:pPr>
      <w:r>
        <w:t xml:space="preserve">Показатели </w:t>
      </w:r>
      <w:r>
        <w:rPr>
          <w:i/>
        </w:rPr>
        <w:t xml:space="preserve">низкого </w:t>
      </w:r>
      <w:r>
        <w:t>уровня: ребенок не различает разнообразия ритмов,</w:t>
      </w:r>
      <w:r>
        <w:rPr>
          <w:spacing w:val="-67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ритмический рисунок под музыку эмоциональное, но попадает в</w:t>
      </w:r>
      <w:r>
        <w:rPr>
          <w:spacing w:val="1"/>
        </w:rPr>
        <w:t xml:space="preserve"> </w:t>
      </w:r>
      <w:r>
        <w:t>ритм.</w:t>
      </w:r>
    </w:p>
    <w:p w14:paraId="2E460250">
      <w:pPr>
        <w:pStyle w:val="5"/>
        <w:spacing w:line="322" w:lineRule="exact"/>
        <w:ind w:left="810" w:firstLine="0"/>
        <w:jc w:val="left"/>
      </w:pPr>
      <w:r>
        <w:t>Каждому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баллов:</w:t>
      </w:r>
    </w:p>
    <w:p w14:paraId="583C9D6C">
      <w:pPr>
        <w:pStyle w:val="7"/>
        <w:numPr>
          <w:ilvl w:val="0"/>
          <w:numId w:val="3"/>
        </w:numPr>
        <w:tabs>
          <w:tab w:val="left" w:pos="1022"/>
        </w:tabs>
        <w:spacing w:before="0" w:after="0" w:line="322" w:lineRule="exact"/>
        <w:ind w:left="1021" w:right="0" w:hanging="212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балла;</w:t>
      </w:r>
    </w:p>
    <w:p w14:paraId="762050A4">
      <w:pPr>
        <w:pStyle w:val="7"/>
        <w:numPr>
          <w:ilvl w:val="0"/>
          <w:numId w:val="3"/>
        </w:numPr>
        <w:tabs>
          <w:tab w:val="left" w:pos="1022"/>
        </w:tabs>
        <w:spacing w:before="0" w:after="0" w:line="322" w:lineRule="exact"/>
        <w:ind w:left="1021" w:right="0" w:hanging="212"/>
        <w:jc w:val="left"/>
        <w:rPr>
          <w:sz w:val="28"/>
        </w:rPr>
      </w:pPr>
      <w:r>
        <w:rPr>
          <w:sz w:val="28"/>
        </w:rPr>
        <w:t>средний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балла;</w:t>
      </w:r>
    </w:p>
    <w:p w14:paraId="4044F60C">
      <w:pPr>
        <w:pStyle w:val="7"/>
        <w:numPr>
          <w:ilvl w:val="0"/>
          <w:numId w:val="3"/>
        </w:numPr>
        <w:tabs>
          <w:tab w:val="left" w:pos="1022"/>
        </w:tabs>
        <w:spacing w:before="0" w:after="0" w:line="240" w:lineRule="auto"/>
        <w:ind w:left="1021" w:right="0" w:hanging="212"/>
        <w:jc w:val="left"/>
        <w:rPr>
          <w:sz w:val="28"/>
        </w:rPr>
      </w:pPr>
      <w:r>
        <w:rPr>
          <w:sz w:val="28"/>
        </w:rPr>
        <w:t>низкий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 балл.</w:t>
      </w:r>
    </w:p>
    <w:p w14:paraId="34FD6C85">
      <w:pPr>
        <w:spacing w:after="0" w:line="240" w:lineRule="auto"/>
        <w:jc w:val="left"/>
        <w:rPr>
          <w:sz w:val="28"/>
        </w:rPr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7A239148">
      <w:pPr>
        <w:pStyle w:val="5"/>
        <w:spacing w:before="67" w:line="242" w:lineRule="auto"/>
        <w:ind w:right="36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предложены</w:t>
      </w:r>
      <w:r>
        <w:rPr>
          <w:spacing w:val="-4"/>
        </w:rPr>
        <w:t xml:space="preserve"> </w:t>
      </w:r>
      <w:r>
        <w:t>диагностические задания.</w:t>
      </w:r>
    </w:p>
    <w:p w14:paraId="6CA53AE3">
      <w:pPr>
        <w:pStyle w:val="5"/>
        <w:ind w:right="361"/>
      </w:pPr>
      <w:r>
        <w:t>Целью диагностических заданий с детьми было определение уровней</w:t>
      </w:r>
      <w:r>
        <w:rPr>
          <w:spacing w:val="1"/>
        </w:rPr>
        <w:t xml:space="preserve"> </w:t>
      </w:r>
      <w:r>
        <w:t>сформированности чувства ритма детей старшего дошкольного возраста. 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59"/>
        </w:rPr>
        <w:t xml:space="preserve"> </w:t>
      </w:r>
      <w:r>
        <w:t>участвовали</w:t>
      </w:r>
      <w:r>
        <w:rPr>
          <w:spacing w:val="61"/>
        </w:rPr>
        <w:t xml:space="preserve"> </w:t>
      </w:r>
      <w:r>
        <w:t>20</w:t>
      </w:r>
      <w:r>
        <w:rPr>
          <w:spacing w:val="57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подготовительной</w:t>
      </w:r>
      <w:r>
        <w:rPr>
          <w:spacing w:val="57"/>
        </w:rPr>
        <w:t xml:space="preserve"> </w:t>
      </w:r>
      <w:r>
        <w:t>группы</w:t>
      </w:r>
      <w:r>
        <w:rPr>
          <w:spacing w:val="57"/>
        </w:rPr>
        <w:t xml:space="preserve"> </w:t>
      </w:r>
      <w:r>
        <w:t>№5</w:t>
      </w:r>
      <w:r>
        <w:rPr>
          <w:spacing w:val="67"/>
        </w:rPr>
        <w:t xml:space="preserve"> </w:t>
      </w:r>
      <w:r>
        <w:t>ОП</w:t>
      </w:r>
    </w:p>
    <w:p w14:paraId="7D28638F">
      <w:pPr>
        <w:pStyle w:val="5"/>
        <w:ind w:right="363" w:firstLine="0"/>
      </w:pPr>
      <w:r>
        <w:t>«Детский сад «Ромашка» комбинированного вида» Кoвылкинскoгo района</w:t>
      </w:r>
      <w:r>
        <w:rPr>
          <w:spacing w:val="1"/>
        </w:rPr>
        <w:t xml:space="preserve"> </w:t>
      </w:r>
      <w:r>
        <w:t>РМ.</w:t>
      </w:r>
    </w:p>
    <w:p w14:paraId="61520FA9">
      <w:pPr>
        <w:pStyle w:val="5"/>
        <w:ind w:right="364"/>
      </w:pPr>
      <w:r>
        <w:t>Диагностические методики были основаны на музыкальном материале,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rPr>
          <w:b/>
        </w:rPr>
        <w:t>Методика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содержала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выявляющие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сфoрмирoваннoсти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72DA2EC3">
      <w:pPr>
        <w:pStyle w:val="5"/>
        <w:ind w:right="363" w:firstLine="0"/>
      </w:pPr>
      <w:r>
        <w:rPr>
          <w:b/>
        </w:rPr>
        <w:t xml:space="preserve">Методика 2 </w:t>
      </w:r>
      <w:r>
        <w:t>содержала задания, выявляющие способность передавать ритмы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аудиальные,</w:t>
      </w:r>
      <w:r>
        <w:rPr>
          <w:spacing w:val="1"/>
        </w:rPr>
        <w:t xml:space="preserve"> </w:t>
      </w:r>
      <w:r>
        <w:t>визуальные,</w:t>
      </w:r>
      <w:r>
        <w:rPr>
          <w:spacing w:val="1"/>
        </w:rPr>
        <w:t xml:space="preserve"> </w:t>
      </w:r>
      <w:r>
        <w:t>кинестетические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2.</w:t>
      </w:r>
    </w:p>
    <w:p w14:paraId="4754CB76">
      <w:pPr>
        <w:pStyle w:val="2"/>
        <w:spacing w:before="1" w:line="319" w:lineRule="exact"/>
        <w:ind w:left="4038"/>
      </w:pPr>
      <w:r>
        <w:t>Методика</w:t>
      </w:r>
      <w:r>
        <w:rPr>
          <w:spacing w:val="-1"/>
        </w:rPr>
        <w:t xml:space="preserve"> </w:t>
      </w:r>
      <w:r>
        <w:t>1</w:t>
      </w:r>
    </w:p>
    <w:p w14:paraId="146B56A4">
      <w:pPr>
        <w:pStyle w:val="5"/>
        <w:jc w:val="left"/>
      </w:pPr>
      <w:r>
        <w:rPr>
          <w:b/>
        </w:rPr>
        <w:t>Цель:</w:t>
      </w:r>
      <w:r>
        <w:rPr>
          <w:b/>
          <w:spacing w:val="4"/>
        </w:rPr>
        <w:t xml:space="preserve"> </w:t>
      </w:r>
      <w:r>
        <w:t>выявить</w:t>
      </w:r>
      <w:r>
        <w:rPr>
          <w:spacing w:val="5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выделять</w:t>
      </w:r>
      <w:r>
        <w:rPr>
          <w:spacing w:val="3"/>
        </w:rPr>
        <w:t xml:space="preserve"> </w:t>
      </w:r>
      <w:r>
        <w:t>ритмы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среде.</w:t>
      </w:r>
    </w:p>
    <w:p w14:paraId="116ACB85">
      <w:pPr>
        <w:pStyle w:val="2"/>
        <w:spacing w:before="2" w:line="319" w:lineRule="exact"/>
        <w:ind w:left="2586"/>
      </w:pP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 «Ритм</w:t>
      </w:r>
      <w:r>
        <w:rPr>
          <w:spacing w:val="-4"/>
        </w:rPr>
        <w:t xml:space="preserve"> </w:t>
      </w:r>
      <w:r>
        <w:t>на картинках»</w:t>
      </w:r>
    </w:p>
    <w:p w14:paraId="45B1F7FD">
      <w:pPr>
        <w:pStyle w:val="5"/>
        <w:spacing w:line="242" w:lineRule="auto"/>
        <w:jc w:val="left"/>
      </w:pPr>
      <w:r>
        <w:rPr>
          <w:b/>
        </w:rPr>
        <w:t>Содержание</w:t>
      </w:r>
      <w:r>
        <w:rPr>
          <w:b/>
          <w:spacing w:val="47"/>
        </w:rPr>
        <w:t xml:space="preserve"> </w:t>
      </w:r>
      <w:r>
        <w:rPr>
          <w:b/>
        </w:rPr>
        <w:t>задания:</w:t>
      </w:r>
      <w:r>
        <w:rPr>
          <w:b/>
          <w:spacing w:val="49"/>
        </w:rPr>
        <w:t xml:space="preserve"> </w:t>
      </w:r>
      <w:r>
        <w:t>детям</w:t>
      </w:r>
      <w:r>
        <w:rPr>
          <w:spacing w:val="45"/>
        </w:rPr>
        <w:t xml:space="preserve"> </w:t>
      </w:r>
      <w:r>
        <w:t>предлагается</w:t>
      </w:r>
      <w:r>
        <w:rPr>
          <w:spacing w:val="46"/>
        </w:rPr>
        <w:t xml:space="preserve"> </w:t>
      </w:r>
      <w:r>
        <w:t>посмотреть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картинки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элементов.</w:t>
      </w:r>
    </w:p>
    <w:p w14:paraId="4BDA7CCF">
      <w:pPr>
        <w:pStyle w:val="2"/>
        <w:spacing w:line="317" w:lineRule="exact"/>
        <w:rPr>
          <w:b w:val="0"/>
        </w:rPr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b w:val="0"/>
        </w:rPr>
        <w:t>:</w:t>
      </w:r>
    </w:p>
    <w:p w14:paraId="6920938D">
      <w:pPr>
        <w:pStyle w:val="5"/>
        <w:tabs>
          <w:tab w:val="left" w:pos="1517"/>
          <w:tab w:val="left" w:pos="2512"/>
          <w:tab w:val="left" w:pos="2975"/>
          <w:tab w:val="left" w:pos="3836"/>
          <w:tab w:val="left" w:pos="5111"/>
          <w:tab w:val="left" w:pos="6691"/>
          <w:tab w:val="left" w:pos="7905"/>
          <w:tab w:val="left" w:pos="9336"/>
        </w:tabs>
        <w:ind w:right="362"/>
        <w:jc w:val="left"/>
      </w:pPr>
      <w:r>
        <w:t>3</w:t>
      </w:r>
      <w:r>
        <w:tab/>
      </w:r>
      <w:r>
        <w:t>балла</w:t>
      </w:r>
      <w:r>
        <w:tab/>
      </w:r>
      <w:r>
        <w:t>–</w:t>
      </w:r>
      <w:r>
        <w:tab/>
      </w:r>
      <w:r>
        <w:t>дети</w:t>
      </w:r>
      <w:r>
        <w:tab/>
      </w:r>
      <w:r>
        <w:t>должны</w:t>
      </w:r>
      <w:r>
        <w:tab/>
      </w:r>
      <w:r>
        <w:t>правильно</w:t>
      </w:r>
      <w:r>
        <w:tab/>
      </w:r>
      <w:r>
        <w:t>назвать</w:t>
      </w:r>
      <w:r>
        <w:tab/>
      </w:r>
      <w:r>
        <w:t>картинки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-1"/>
        </w:rPr>
        <w:t xml:space="preserve"> </w:t>
      </w:r>
      <w:r>
        <w:t>фигур;</w:t>
      </w:r>
    </w:p>
    <w:p w14:paraId="3EC6337B">
      <w:pPr>
        <w:pStyle w:val="5"/>
        <w:tabs>
          <w:tab w:val="left" w:pos="1517"/>
        </w:tabs>
        <w:ind w:right="365"/>
        <w:jc w:val="left"/>
      </w:pPr>
      <w:r>
        <w:t>2</w:t>
      </w:r>
      <w:r>
        <w:tab/>
      </w:r>
      <w:r>
        <w:t>балла –</w:t>
      </w:r>
      <w:r>
        <w:rPr>
          <w:spacing w:val="5"/>
        </w:rPr>
        <w:t xml:space="preserve"> </w:t>
      </w:r>
      <w:r>
        <w:t>дети должны</w:t>
      </w:r>
      <w:r>
        <w:rPr>
          <w:spacing w:val="4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картинки с</w:t>
      </w:r>
      <w:r>
        <w:rPr>
          <w:spacing w:val="2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руководителя;</w:t>
      </w:r>
    </w:p>
    <w:p w14:paraId="0159E401">
      <w:pPr>
        <w:pStyle w:val="5"/>
        <w:tabs>
          <w:tab w:val="left" w:pos="1517"/>
        </w:tabs>
        <w:ind w:left="810" w:firstLine="0"/>
        <w:jc w:val="left"/>
      </w:pPr>
      <w:r>
        <w:t>1</w:t>
      </w:r>
      <w:r>
        <w:tab/>
      </w:r>
      <w:r>
        <w:t>балл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неправильно</w:t>
      </w:r>
      <w:r>
        <w:rPr>
          <w:spacing w:val="-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картинки.</w:t>
      </w:r>
    </w:p>
    <w:p w14:paraId="306FC8A6">
      <w:pPr>
        <w:pStyle w:val="5"/>
        <w:spacing w:before="2"/>
        <w:ind w:left="0" w:firstLine="0"/>
        <w:jc w:val="left"/>
      </w:pPr>
    </w:p>
    <w:p w14:paraId="71D4AF47">
      <w:pPr>
        <w:pStyle w:val="2"/>
        <w:spacing w:line="319" w:lineRule="exact"/>
        <w:ind w:left="2850"/>
      </w:pPr>
      <w:r>
        <w:t>Задание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«Звук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картинки»</w:t>
      </w:r>
    </w:p>
    <w:p w14:paraId="385B65D6">
      <w:pPr>
        <w:spacing w:before="0" w:line="319" w:lineRule="exact"/>
        <w:ind w:left="810" w:right="0" w:firstLine="0"/>
        <w:jc w:val="left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аудиозаписи.</w:t>
      </w:r>
    </w:p>
    <w:p w14:paraId="3DC74A7F">
      <w:pPr>
        <w:pStyle w:val="5"/>
        <w:ind w:firstLine="69"/>
        <w:jc w:val="left"/>
      </w:pPr>
      <w:r>
        <w:t>«Послушай</w:t>
      </w:r>
      <w:r>
        <w:rPr>
          <w:spacing w:val="65"/>
        </w:rPr>
        <w:t xml:space="preserve"> </w:t>
      </w:r>
      <w:r>
        <w:t>две</w:t>
      </w:r>
      <w:r>
        <w:rPr>
          <w:spacing w:val="64"/>
        </w:rPr>
        <w:t xml:space="preserve"> </w:t>
      </w:r>
      <w:r>
        <w:t>звуковые</w:t>
      </w:r>
      <w:r>
        <w:rPr>
          <w:spacing w:val="64"/>
        </w:rPr>
        <w:t xml:space="preserve"> </w:t>
      </w:r>
      <w:r>
        <w:t>картинки.</w:t>
      </w:r>
      <w:r>
        <w:rPr>
          <w:spacing w:val="62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ты</w:t>
      </w:r>
      <w:r>
        <w:rPr>
          <w:spacing w:val="65"/>
        </w:rPr>
        <w:t xml:space="preserve"> </w:t>
      </w:r>
      <w:r>
        <w:t>слышим</w:t>
      </w:r>
      <w:r>
        <w:rPr>
          <w:spacing w:val="65"/>
        </w:rPr>
        <w:t xml:space="preserve"> </w:t>
      </w:r>
      <w:r>
        <w:t>музыку,</w:t>
      </w:r>
      <w:r>
        <w:rPr>
          <w:spacing w:val="64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где</w:t>
      </w:r>
      <w:r>
        <w:rPr>
          <w:spacing w:val="64"/>
        </w:rPr>
        <w:t xml:space="preserve"> </w:t>
      </w:r>
      <w:r>
        <w:t>шум?</w:t>
      </w:r>
      <w:r>
        <w:rPr>
          <w:spacing w:val="-67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звуковая картинка</w:t>
      </w:r>
      <w:r>
        <w:rPr>
          <w:spacing w:val="-1"/>
        </w:rPr>
        <w:t xml:space="preserve"> </w:t>
      </w:r>
      <w:r>
        <w:t>тебе</w:t>
      </w:r>
      <w:r>
        <w:rPr>
          <w:spacing w:val="69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нравится</w:t>
      </w:r>
      <w:r>
        <w:rPr>
          <w:spacing w:val="4"/>
        </w:rPr>
        <w:t xml:space="preserve"> </w:t>
      </w:r>
      <w:r>
        <w:t>почему?»</w:t>
      </w:r>
    </w:p>
    <w:p w14:paraId="1CC88E03">
      <w:pPr>
        <w:pStyle w:val="5"/>
        <w:spacing w:line="242" w:lineRule="auto"/>
        <w:jc w:val="left"/>
      </w:pPr>
      <w:r>
        <w:t>Звучит</w:t>
      </w:r>
      <w:r>
        <w:rPr>
          <w:spacing w:val="57"/>
        </w:rPr>
        <w:t xml:space="preserve"> </w:t>
      </w:r>
      <w:r>
        <w:t>музыка</w:t>
      </w:r>
      <w:r>
        <w:rPr>
          <w:spacing w:val="58"/>
        </w:rPr>
        <w:t xml:space="preserve"> </w:t>
      </w:r>
      <w:r>
        <w:t>(А.</w:t>
      </w:r>
      <w:r>
        <w:rPr>
          <w:spacing w:val="57"/>
        </w:rPr>
        <w:t xml:space="preserve"> </w:t>
      </w:r>
      <w:r>
        <w:t>Моцарт</w:t>
      </w:r>
      <w:r>
        <w:rPr>
          <w:spacing w:val="56"/>
        </w:rPr>
        <w:t xml:space="preserve"> </w:t>
      </w:r>
      <w:r>
        <w:t>«Колыбельная»)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запись</w:t>
      </w:r>
      <w:r>
        <w:rPr>
          <w:spacing w:val="54"/>
        </w:rPr>
        <w:t xml:space="preserve"> </w:t>
      </w:r>
      <w:r>
        <w:t>хаотичного</w:t>
      </w:r>
      <w:r>
        <w:rPr>
          <w:spacing w:val="-67"/>
        </w:rPr>
        <w:t xml:space="preserve"> </w:t>
      </w:r>
      <w:r>
        <w:t>городского шума.</w:t>
      </w:r>
    </w:p>
    <w:p w14:paraId="6631FDD3">
      <w:pPr>
        <w:pStyle w:val="2"/>
        <w:spacing w:line="317" w:lineRule="exact"/>
        <w:rPr>
          <w:b w:val="0"/>
        </w:rPr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b w:val="0"/>
        </w:rPr>
        <w:t>:</w:t>
      </w:r>
    </w:p>
    <w:p w14:paraId="6B3BD700">
      <w:pPr>
        <w:pStyle w:val="5"/>
        <w:ind w:right="366"/>
      </w:pPr>
      <w:r>
        <w:t>3        балла – ребенок правильно   различает звуковые отрывки музыки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шума,</w:t>
      </w:r>
      <w:r>
        <w:rPr>
          <w:spacing w:val="-2"/>
        </w:rPr>
        <w:t xml:space="preserve"> </w:t>
      </w:r>
      <w:r>
        <w:t>вернo</w:t>
      </w:r>
      <w:r>
        <w:rPr>
          <w:spacing w:val="-1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отрывками;</w:t>
      </w:r>
    </w:p>
    <w:p w14:paraId="6F78D9BD">
      <w:pPr>
        <w:pStyle w:val="5"/>
        <w:ind w:right="362"/>
      </w:pPr>
      <w:r>
        <w:t>2        балла – ребенок правильно   различает звуковые отрывки 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шума,</w:t>
      </w:r>
      <w:r>
        <w:rPr>
          <w:spacing w:val="1"/>
        </w:rPr>
        <w:t xml:space="preserve"> </w:t>
      </w:r>
      <w:r>
        <w:t>вернo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отрывками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руководителя;</w:t>
      </w:r>
    </w:p>
    <w:p w14:paraId="7E198754">
      <w:pPr>
        <w:pStyle w:val="5"/>
        <w:ind w:left="810" w:firstLine="0"/>
      </w:pPr>
      <w:r>
        <w:t xml:space="preserve">1      </w:t>
      </w:r>
      <w:r>
        <w:rPr>
          <w:spacing w:val="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ошибается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37"/>
        </w:rPr>
        <w:t xml:space="preserve"> </w:t>
      </w:r>
      <w:r>
        <w:t>различает</w:t>
      </w:r>
      <w:r>
        <w:rPr>
          <w:spacing w:val="-1"/>
        </w:rPr>
        <w:t xml:space="preserve"> </w:t>
      </w:r>
      <w:r>
        <w:t>звуковые картинки.</w:t>
      </w:r>
    </w:p>
    <w:p w14:paraId="45AB5A0B">
      <w:pPr>
        <w:pStyle w:val="5"/>
        <w:spacing w:before="4"/>
        <w:ind w:left="0" w:firstLine="0"/>
        <w:jc w:val="left"/>
      </w:pPr>
    </w:p>
    <w:p w14:paraId="68967D04">
      <w:pPr>
        <w:pStyle w:val="2"/>
        <w:spacing w:line="319" w:lineRule="exact"/>
        <w:ind w:left="2060" w:right="2325"/>
        <w:jc w:val="center"/>
      </w:pPr>
      <w:r>
        <w:t>Методика</w:t>
      </w:r>
      <w:r>
        <w:rPr>
          <w:spacing w:val="-1"/>
        </w:rPr>
        <w:t xml:space="preserve"> </w:t>
      </w:r>
      <w:r>
        <w:t>2</w:t>
      </w:r>
    </w:p>
    <w:p w14:paraId="6D19B798">
      <w:pPr>
        <w:pStyle w:val="5"/>
        <w:spacing w:line="319" w:lineRule="exact"/>
        <w:ind w:left="518" w:right="262" w:firstLine="0"/>
        <w:jc w:val="center"/>
        <w:rPr>
          <w:b/>
        </w:rPr>
      </w:pPr>
      <w:r>
        <w:rPr>
          <w:b/>
        </w:rPr>
        <w:t>Цель</w:t>
      </w:r>
      <w:r>
        <w:t>: выявить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деятельности</w:t>
      </w:r>
      <w:r>
        <w:rPr>
          <w:b/>
        </w:rPr>
        <w:t>.</w:t>
      </w:r>
    </w:p>
    <w:p w14:paraId="73EBBD6E">
      <w:pPr>
        <w:pStyle w:val="2"/>
        <w:spacing w:before="5"/>
        <w:ind w:left="2063" w:right="2325"/>
        <w:jc w:val="center"/>
      </w:pP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«Аппликация»</w:t>
      </w:r>
    </w:p>
    <w:p w14:paraId="508F3AEE">
      <w:pPr>
        <w:spacing w:after="0"/>
        <w:jc w:val="center"/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7D7E41A0">
      <w:pPr>
        <w:pStyle w:val="5"/>
        <w:spacing w:before="67"/>
        <w:ind w:right="363"/>
      </w:pPr>
      <w:r>
        <w:rPr>
          <w:b/>
        </w:rPr>
        <w:t xml:space="preserve">Содержание задания: </w:t>
      </w:r>
      <w:r>
        <w:t>детям предлагалось составить аппликацию из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звездочек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капелек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выбрать одну, две или три разновидности заготовок), придумать для своей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(им</w:t>
      </w:r>
      <w:r>
        <w:rPr>
          <w:spacing w:val="1"/>
        </w:rPr>
        <w:t xml:space="preserve"> </w:t>
      </w:r>
      <w:r>
        <w:t>предлагались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звездочки,</w:t>
      </w:r>
      <w:r>
        <w:rPr>
          <w:spacing w:val="-2"/>
        </w:rPr>
        <w:t xml:space="preserve"> </w:t>
      </w:r>
      <w:r>
        <w:t>капельки,</w:t>
      </w:r>
      <w:r>
        <w:rPr>
          <w:spacing w:val="-1"/>
        </w:rPr>
        <w:t xml:space="preserve"> </w:t>
      </w:r>
      <w:r>
        <w:t>ночное небо,</w:t>
      </w:r>
      <w:r>
        <w:rPr>
          <w:spacing w:val="-1"/>
        </w:rPr>
        <w:t xml:space="preserve"> </w:t>
      </w:r>
      <w:r>
        <w:t>осень,</w:t>
      </w:r>
      <w:r>
        <w:rPr>
          <w:spacing w:val="-1"/>
        </w:rPr>
        <w:t xml:space="preserve"> </w:t>
      </w:r>
      <w:r>
        <w:t>дождь).</w:t>
      </w:r>
    </w:p>
    <w:p w14:paraId="7E7EFCDD">
      <w:pPr>
        <w:pStyle w:val="5"/>
        <w:spacing w:before="1"/>
        <w:ind w:right="365"/>
      </w:pPr>
      <w:r>
        <w:t>Дети выбирают для своей композиции вырезанные и расположенные на</w:t>
      </w:r>
      <w:r>
        <w:rPr>
          <w:spacing w:val="-67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звездочки,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капельки,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были</w:t>
      </w:r>
      <w:r>
        <w:rPr>
          <w:spacing w:val="7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размеров: большие,</w:t>
      </w:r>
      <w:r>
        <w:rPr>
          <w:spacing w:val="-1"/>
        </w:rPr>
        <w:t xml:space="preserve"> </w:t>
      </w:r>
      <w:r>
        <w:t>средние,</w:t>
      </w:r>
      <w:r>
        <w:rPr>
          <w:spacing w:val="69"/>
        </w:rPr>
        <w:t xml:space="preserve"> </w:t>
      </w:r>
      <w:r>
        <w:t>маленькие.</w:t>
      </w:r>
    </w:p>
    <w:p w14:paraId="672CF122">
      <w:pPr>
        <w:pStyle w:val="2"/>
        <w:spacing w:before="1" w:line="322" w:lineRule="exact"/>
        <w:jc w:val="both"/>
        <w:rPr>
          <w:b w:val="0"/>
        </w:rPr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b w:val="0"/>
        </w:rPr>
        <w:t>:</w:t>
      </w:r>
    </w:p>
    <w:p w14:paraId="656CC1F7">
      <w:pPr>
        <w:pStyle w:val="5"/>
        <w:ind w:right="370"/>
      </w:pPr>
      <w:r>
        <w:t>3</w:t>
      </w:r>
      <w:r>
        <w:rPr>
          <w:spacing w:val="71"/>
        </w:rPr>
        <w:t xml:space="preserve"> </w:t>
      </w:r>
      <w:r>
        <w:t>балла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придумали</w:t>
      </w:r>
      <w:r>
        <w:rPr>
          <w:spacing w:val="71"/>
        </w:rPr>
        <w:t xml:space="preserve"> </w:t>
      </w:r>
      <w:r>
        <w:t>оригинальное</w:t>
      </w:r>
      <w:r>
        <w:rPr>
          <w:spacing w:val="71"/>
        </w:rPr>
        <w:t xml:space="preserve"> </w:t>
      </w:r>
      <w:r>
        <w:t>название</w:t>
      </w:r>
      <w:r>
        <w:rPr>
          <w:spacing w:val="71"/>
        </w:rPr>
        <w:t xml:space="preserve"> </w:t>
      </w:r>
      <w:r>
        <w:t>для   своей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выразительно</w:t>
      </w:r>
      <w:r>
        <w:rPr>
          <w:spacing w:val="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интересно создали</w:t>
      </w:r>
      <w:r>
        <w:rPr>
          <w:spacing w:val="-2"/>
        </w:rPr>
        <w:t xml:space="preserve"> </w:t>
      </w:r>
      <w:r>
        <w:t>аппликацию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предложенного;</w:t>
      </w:r>
    </w:p>
    <w:p w14:paraId="2C214755">
      <w:pPr>
        <w:pStyle w:val="5"/>
        <w:ind w:right="362"/>
      </w:pPr>
      <w:r>
        <w:t>2</w:t>
      </w:r>
      <w:r>
        <w:rPr>
          <w:spacing w:val="71"/>
        </w:rPr>
        <w:t xml:space="preserve"> </w:t>
      </w:r>
      <w:r>
        <w:t>балла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придумали</w:t>
      </w:r>
      <w:r>
        <w:rPr>
          <w:spacing w:val="71"/>
        </w:rPr>
        <w:t xml:space="preserve"> </w:t>
      </w:r>
      <w:r>
        <w:t>оригинальное</w:t>
      </w:r>
      <w:r>
        <w:rPr>
          <w:spacing w:val="71"/>
        </w:rPr>
        <w:t xml:space="preserve"> </w:t>
      </w:r>
      <w:r>
        <w:t>название</w:t>
      </w:r>
      <w:r>
        <w:rPr>
          <w:spacing w:val="71"/>
        </w:rPr>
        <w:t xml:space="preserve"> </w:t>
      </w:r>
      <w:r>
        <w:t>для   своей</w:t>
      </w:r>
      <w:r>
        <w:rPr>
          <w:spacing w:val="-67"/>
        </w:rPr>
        <w:t xml:space="preserve"> </w:t>
      </w:r>
      <w:r>
        <w:t>работы, выразительно</w:t>
      </w:r>
      <w:r>
        <w:rPr>
          <w:spacing w:val="1"/>
        </w:rPr>
        <w:t xml:space="preserve"> </w:t>
      </w:r>
      <w:r>
        <w:t>и интересно создали аппликацию из предложенного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руководителя;</w:t>
      </w:r>
    </w:p>
    <w:p w14:paraId="43C72731">
      <w:pPr>
        <w:pStyle w:val="5"/>
        <w:spacing w:before="1"/>
        <w:ind w:right="366"/>
      </w:pP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неверная</w:t>
      </w:r>
      <w:r>
        <w:rPr>
          <w:spacing w:val="71"/>
        </w:rPr>
        <w:t xml:space="preserve"> </w:t>
      </w:r>
      <w:r>
        <w:t>композиция,</w:t>
      </w:r>
      <w:r>
        <w:rPr>
          <w:spacing w:val="71"/>
        </w:rPr>
        <w:t xml:space="preserve"> </w:t>
      </w:r>
      <w:r>
        <w:t>название</w:t>
      </w:r>
      <w:r>
        <w:rPr>
          <w:spacing w:val="70"/>
        </w:rPr>
        <w:t xml:space="preserve"> </w:t>
      </w:r>
      <w:r>
        <w:t>отсутствовало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придумано нелепо.</w:t>
      </w:r>
    </w:p>
    <w:p w14:paraId="2014C238">
      <w:pPr>
        <w:pStyle w:val="5"/>
        <w:spacing w:before="4"/>
        <w:ind w:left="0" w:firstLine="0"/>
        <w:jc w:val="left"/>
      </w:pPr>
    </w:p>
    <w:p w14:paraId="16F0B3F0">
      <w:pPr>
        <w:pStyle w:val="2"/>
        <w:spacing w:line="319" w:lineRule="exact"/>
        <w:ind w:left="1297"/>
      </w:pP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«Прохлопай и</w:t>
      </w:r>
      <w:r>
        <w:rPr>
          <w:spacing w:val="-3"/>
        </w:rPr>
        <w:t xml:space="preserve"> </w:t>
      </w:r>
      <w:r>
        <w:t>исполни</w:t>
      </w:r>
      <w:r>
        <w:rPr>
          <w:spacing w:val="-2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ладошками»</w:t>
      </w:r>
    </w:p>
    <w:p w14:paraId="467A87AF">
      <w:pPr>
        <w:pStyle w:val="5"/>
        <w:jc w:val="left"/>
      </w:pPr>
      <w:r>
        <w:rPr>
          <w:b/>
        </w:rPr>
        <w:t>Содержание</w:t>
      </w:r>
      <w:r>
        <w:rPr>
          <w:b/>
          <w:spacing w:val="59"/>
        </w:rPr>
        <w:t xml:space="preserve"> </w:t>
      </w:r>
      <w:r>
        <w:rPr>
          <w:b/>
        </w:rPr>
        <w:t>задания</w:t>
      </w:r>
      <w:r>
        <w:t>:</w:t>
      </w:r>
      <w:r>
        <w:rPr>
          <w:spacing w:val="61"/>
        </w:rPr>
        <w:t xml:space="preserve"> </w:t>
      </w:r>
      <w:r>
        <w:t>детям</w:t>
      </w:r>
      <w:r>
        <w:rPr>
          <w:spacing w:val="59"/>
        </w:rPr>
        <w:t xml:space="preserve"> </w:t>
      </w:r>
      <w:r>
        <w:t>предлагалось</w:t>
      </w:r>
      <w:r>
        <w:rPr>
          <w:spacing w:val="60"/>
        </w:rPr>
        <w:t xml:space="preserve"> </w:t>
      </w:r>
      <w:r>
        <w:t>прослушать</w:t>
      </w:r>
      <w:r>
        <w:rPr>
          <w:spacing w:val="59"/>
        </w:rPr>
        <w:t xml:space="preserve"> </w:t>
      </w:r>
      <w:r>
        <w:t>музыкальный</w:t>
      </w:r>
      <w:r>
        <w:rPr>
          <w:spacing w:val="-67"/>
        </w:rPr>
        <w:t xml:space="preserve"> </w:t>
      </w:r>
      <w:r>
        <w:t>отрывок</w:t>
      </w:r>
      <w:r>
        <w:rPr>
          <w:spacing w:val="-1"/>
        </w:rPr>
        <w:t xml:space="preserve"> </w:t>
      </w:r>
      <w:r>
        <w:t>и «прохлопать»</w:t>
      </w:r>
      <w:r>
        <w:rPr>
          <w:spacing w:val="-2"/>
        </w:rPr>
        <w:t xml:space="preserve"> </w:t>
      </w:r>
      <w:r>
        <w:t>(исполнить</w:t>
      </w:r>
      <w:r>
        <w:rPr>
          <w:spacing w:val="-2"/>
        </w:rPr>
        <w:t xml:space="preserve"> </w:t>
      </w:r>
      <w:r>
        <w:t>ладошками)</w:t>
      </w:r>
      <w:r>
        <w:rPr>
          <w:spacing w:val="-3"/>
        </w:rPr>
        <w:t xml:space="preserve"> </w:t>
      </w:r>
      <w:r>
        <w:t>ритм.</w:t>
      </w:r>
    </w:p>
    <w:p w14:paraId="7830EFD7">
      <w:pPr>
        <w:pStyle w:val="5"/>
        <w:ind w:left="810" w:firstLine="0"/>
        <w:jc w:val="lef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281305</wp:posOffset>
            </wp:positionV>
            <wp:extent cx="5075555" cy="1243330"/>
            <wp:effectExtent l="0" t="0" r="0" b="0"/>
            <wp:wrapTopAndBottom/>
            <wp:docPr id="3" name="image2.png" descr="Описание: F:\Дипломы\Исайкина\нотные при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Описание: F:\Дипломы\Исайкина\нотные примеры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447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Звучит</w:t>
      </w:r>
      <w:r>
        <w:rPr>
          <w:spacing w:val="-5"/>
        </w:rPr>
        <w:t xml:space="preserve"> </w:t>
      </w:r>
      <w:r>
        <w:t>ритмичное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педагогом</w:t>
      </w:r>
      <w:r>
        <w:rPr>
          <w:spacing w:val="66"/>
        </w:rPr>
        <w:t xml:space="preserve"> </w:t>
      </w:r>
      <w:r>
        <w:t>бубном:</w:t>
      </w:r>
    </w:p>
    <w:p w14:paraId="54AF54BC">
      <w:pPr>
        <w:pStyle w:val="5"/>
        <w:spacing w:before="200" w:line="322" w:lineRule="exact"/>
        <w:ind w:left="810" w:firstLine="0"/>
        <w:jc w:val="left"/>
      </w:pPr>
      <w:r>
        <w:t>Затем</w:t>
      </w:r>
      <w:r>
        <w:rPr>
          <w:spacing w:val="-5"/>
        </w:rPr>
        <w:t xml:space="preserve"> </w:t>
      </w:r>
      <w:r>
        <w:t>отрывок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пьесы М.</w:t>
      </w:r>
      <w:r>
        <w:rPr>
          <w:spacing w:val="-3"/>
        </w:rPr>
        <w:t xml:space="preserve"> </w:t>
      </w:r>
      <w:r>
        <w:t>Мусоргского «Гопак».</w:t>
      </w:r>
    </w:p>
    <w:p w14:paraId="26EACA0E">
      <w:pPr>
        <w:pStyle w:val="2"/>
        <w:rPr>
          <w:b w:val="0"/>
        </w:rPr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b w:val="0"/>
        </w:rPr>
        <w:t>:</w:t>
      </w:r>
    </w:p>
    <w:p w14:paraId="35B204C1">
      <w:pPr>
        <w:pStyle w:val="5"/>
        <w:tabs>
          <w:tab w:val="left" w:pos="1517"/>
          <w:tab w:val="left" w:pos="2399"/>
          <w:tab w:val="left" w:pos="2749"/>
          <w:tab w:val="left" w:pos="3500"/>
          <w:tab w:val="left" w:pos="4820"/>
          <w:tab w:val="left" w:pos="5182"/>
          <w:tab w:val="left" w:pos="7041"/>
          <w:tab w:val="left" w:pos="8205"/>
        </w:tabs>
        <w:spacing w:before="2"/>
        <w:ind w:right="362"/>
        <w:jc w:val="left"/>
      </w:pPr>
      <w:r>
        <w:t>3</w:t>
      </w:r>
      <w:r>
        <w:tab/>
      </w:r>
      <w:r>
        <w:t>балла</w:t>
      </w:r>
      <w:r>
        <w:tab/>
      </w:r>
      <w:r>
        <w:t>–</w:t>
      </w:r>
      <w:r>
        <w:tab/>
      </w:r>
      <w:r>
        <w:t>дети</w:t>
      </w:r>
      <w:r>
        <w:tab/>
      </w:r>
      <w:r>
        <w:t>свободно</w:t>
      </w:r>
      <w:r>
        <w:tab/>
      </w:r>
      <w:r>
        <w:t>и</w:t>
      </w:r>
      <w:r>
        <w:tab/>
      </w:r>
      <w:r>
        <w:t>выразительно</w:t>
      </w:r>
      <w:r>
        <w:tab/>
      </w:r>
      <w:r>
        <w:t>должны</w:t>
      </w:r>
      <w:r>
        <w:tab/>
      </w:r>
      <w:r>
        <w:t>исполнить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ритма;</w:t>
      </w:r>
    </w:p>
    <w:p w14:paraId="00A2A20B">
      <w:pPr>
        <w:pStyle w:val="5"/>
        <w:tabs>
          <w:tab w:val="left" w:pos="1517"/>
        </w:tabs>
        <w:ind w:right="365"/>
        <w:jc w:val="left"/>
      </w:pPr>
      <w:r>
        <w:t>2</w:t>
      </w:r>
      <w:r>
        <w:tab/>
      </w:r>
      <w:r>
        <w:t>балла</w:t>
      </w:r>
      <w:r>
        <w:rPr>
          <w:spacing w:val="59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эмоционально,</w:t>
      </w:r>
      <w:r>
        <w:rPr>
          <w:spacing w:val="59"/>
        </w:rPr>
        <w:t xml:space="preserve"> </w:t>
      </w:r>
      <w:r>
        <w:t>но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всегда</w:t>
      </w:r>
      <w:r>
        <w:rPr>
          <w:spacing w:val="64"/>
        </w:rPr>
        <w:t xml:space="preserve"> </w:t>
      </w:r>
      <w:r>
        <w:t>верно</w:t>
      </w:r>
      <w:r>
        <w:rPr>
          <w:spacing w:val="60"/>
        </w:rPr>
        <w:t xml:space="preserve"> </w:t>
      </w:r>
      <w:r>
        <w:t>прохлопывали</w:t>
      </w:r>
      <w:r>
        <w:rPr>
          <w:spacing w:val="-67"/>
        </w:rPr>
        <w:t xml:space="preserve"> </w:t>
      </w:r>
      <w:r>
        <w:t>ритмический</w:t>
      </w:r>
      <w:r>
        <w:rPr>
          <w:spacing w:val="-3"/>
        </w:rPr>
        <w:t xml:space="preserve"> </w:t>
      </w:r>
      <w:r>
        <w:t>рисунок;</w:t>
      </w:r>
    </w:p>
    <w:p w14:paraId="307CCF11">
      <w:pPr>
        <w:pStyle w:val="5"/>
        <w:tabs>
          <w:tab w:val="left" w:pos="1517"/>
        </w:tabs>
        <w:spacing w:line="321" w:lineRule="exact"/>
        <w:ind w:left="810" w:firstLine="0"/>
        <w:jc w:val="left"/>
      </w:pPr>
      <w:r>
        <w:t>1</w:t>
      </w:r>
      <w:r>
        <w:tab/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исполняют</w:t>
      </w:r>
      <w:r>
        <w:rPr>
          <w:spacing w:val="-1"/>
        </w:rPr>
        <w:t xml:space="preserve"> </w:t>
      </w:r>
      <w:r>
        <w:t>неритмично.</w:t>
      </w:r>
    </w:p>
    <w:p w14:paraId="35722A47">
      <w:pPr>
        <w:pStyle w:val="5"/>
        <w:ind w:right="365"/>
      </w:pP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предлагалось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ребенок мог</w:t>
      </w:r>
      <w:r>
        <w:rPr>
          <w:spacing w:val="-1"/>
        </w:rPr>
        <w:t xml:space="preserve"> </w:t>
      </w:r>
      <w:r>
        <w:t>повторить.</w:t>
      </w:r>
    </w:p>
    <w:p w14:paraId="3407EB78">
      <w:pPr>
        <w:pStyle w:val="5"/>
        <w:spacing w:before="5"/>
        <w:ind w:left="0" w:firstLine="0"/>
        <w:jc w:val="left"/>
      </w:pPr>
    </w:p>
    <w:p w14:paraId="68600AA9">
      <w:pPr>
        <w:pStyle w:val="2"/>
        <w:ind w:left="2063" w:right="2325"/>
        <w:jc w:val="center"/>
      </w:pP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«Послушай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подвигайся!»</w:t>
      </w:r>
    </w:p>
    <w:p w14:paraId="087C3EEA">
      <w:pPr>
        <w:pStyle w:val="5"/>
        <w:spacing w:before="6"/>
        <w:ind w:left="0" w:firstLine="0"/>
        <w:jc w:val="left"/>
        <w:rPr>
          <w:b/>
          <w:sz w:val="27"/>
        </w:rPr>
      </w:pPr>
    </w:p>
    <w:p w14:paraId="78ED1183">
      <w:pPr>
        <w:pStyle w:val="5"/>
        <w:ind w:right="364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задания</w:t>
      </w:r>
      <w:r>
        <w:t>: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предлагалось</w:t>
      </w:r>
      <w:r>
        <w:rPr>
          <w:spacing w:val="1"/>
        </w:rPr>
        <w:t xml:space="preserve"> </w:t>
      </w:r>
      <w:r>
        <w:t>послушать</w:t>
      </w:r>
      <w:r>
        <w:rPr>
          <w:spacing w:val="1"/>
        </w:rPr>
        <w:t xml:space="preserve"> </w:t>
      </w:r>
      <w:r>
        <w:t>аудиозапись,</w:t>
      </w:r>
      <w:r>
        <w:rPr>
          <w:spacing w:val="1"/>
        </w:rPr>
        <w:t xml:space="preserve"> </w:t>
      </w:r>
      <w:r>
        <w:t>подобрать к ней движения и исполнить. Детям включается веселая песенка</w:t>
      </w:r>
      <w:r>
        <w:rPr>
          <w:spacing w:val="1"/>
        </w:rPr>
        <w:t xml:space="preserve"> </w:t>
      </w:r>
      <w:r>
        <w:t>(Д.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Кабалевский</w:t>
      </w:r>
      <w:r>
        <w:rPr>
          <w:spacing w:val="-3"/>
        </w:rPr>
        <w:t xml:space="preserve"> </w:t>
      </w:r>
      <w:r>
        <w:t>«Клоуны»).</w:t>
      </w:r>
    </w:p>
    <w:p w14:paraId="1876C373">
      <w:pPr>
        <w:spacing w:after="0"/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1C672D0B">
      <w:pPr>
        <w:pStyle w:val="5"/>
        <w:spacing w:before="67" w:line="242" w:lineRule="auto"/>
        <w:ind w:right="366"/>
      </w:pPr>
      <w:r>
        <w:t>После первого прослушивания дети готовились к исполнению. Затем</w:t>
      </w:r>
      <w:r>
        <w:rPr>
          <w:spacing w:val="1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включалась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дети свободно</w:t>
      </w:r>
      <w:r>
        <w:rPr>
          <w:spacing w:val="1"/>
        </w:rPr>
        <w:t xml:space="preserve"> </w:t>
      </w:r>
      <w:r>
        <w:t>двигались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музыку.</w:t>
      </w:r>
    </w:p>
    <w:p w14:paraId="1E38F6E7">
      <w:pPr>
        <w:pStyle w:val="2"/>
        <w:spacing w:line="317" w:lineRule="exact"/>
        <w:jc w:val="both"/>
        <w:rPr>
          <w:b w:val="0"/>
        </w:rPr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b w:val="0"/>
        </w:rPr>
        <w:t>:</w:t>
      </w:r>
    </w:p>
    <w:p w14:paraId="5DCE4878">
      <w:pPr>
        <w:pStyle w:val="5"/>
        <w:ind w:right="364"/>
      </w:pP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разнообразные танцевальные движения, движения чёткие в соответствии с</w:t>
      </w:r>
      <w:r>
        <w:rPr>
          <w:spacing w:val="1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импровизирует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14:paraId="6373FFD1">
      <w:pPr>
        <w:pStyle w:val="5"/>
        <w:spacing w:line="242" w:lineRule="auto"/>
        <w:ind w:right="362"/>
      </w:pPr>
      <w:r>
        <w:t xml:space="preserve">2      </w:t>
      </w:r>
      <w:r>
        <w:rPr>
          <w:spacing w:val="1"/>
        </w:rPr>
        <w:t xml:space="preserve"> </w:t>
      </w:r>
      <w:r>
        <w:t>балла – ребёнок двигается под музыку, не совсем точно передаёт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знакомые танцевальные</w:t>
      </w:r>
      <w:r>
        <w:rPr>
          <w:spacing w:val="-2"/>
        </w:rPr>
        <w:t xml:space="preserve"> </w:t>
      </w:r>
      <w:r>
        <w:t>движения.</w:t>
      </w:r>
    </w:p>
    <w:p w14:paraId="35F2FC62">
      <w:pPr>
        <w:pStyle w:val="5"/>
        <w:ind w:right="364"/>
      </w:pPr>
      <w:r>
        <w:t>1</w:t>
      </w:r>
      <w:r>
        <w:rPr>
          <w:spacing w:val="1"/>
        </w:rPr>
        <w:t xml:space="preserve"> </w:t>
      </w:r>
      <w:r>
        <w:t>балл –</w:t>
      </w:r>
      <w:r>
        <w:rPr>
          <w:spacing w:val="1"/>
        </w:rPr>
        <w:t xml:space="preserve"> </w:t>
      </w:r>
      <w:r>
        <w:t>ребёнок 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неритмично, использует</w:t>
      </w:r>
      <w:r>
        <w:rPr>
          <w:spacing w:val="1"/>
        </w:rPr>
        <w:t xml:space="preserve"> </w:t>
      </w:r>
      <w:r>
        <w:t>однообразные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музыки.</w:t>
      </w:r>
    </w:p>
    <w:p w14:paraId="648A0CF2">
      <w:pPr>
        <w:pStyle w:val="5"/>
        <w:spacing w:line="321" w:lineRule="exact"/>
        <w:ind w:left="810" w:firstLine="0"/>
      </w:pPr>
      <w:r>
        <w:t>Результаты</w:t>
      </w:r>
      <w:r>
        <w:rPr>
          <w:spacing w:val="-3"/>
        </w:rPr>
        <w:t xml:space="preserve"> </w:t>
      </w:r>
      <w:r>
        <w:t>констатирующего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таблицах.</w:t>
      </w:r>
    </w:p>
    <w:p w14:paraId="407E0FF2">
      <w:pPr>
        <w:pStyle w:val="5"/>
        <w:ind w:left="8246" w:firstLine="0"/>
      </w:pPr>
      <w:r>
        <w:t>Таблица</w:t>
      </w:r>
      <w:r>
        <w:rPr>
          <w:spacing w:val="-1"/>
        </w:rPr>
        <w:t xml:space="preserve"> </w:t>
      </w:r>
      <w:r>
        <w:t>1</w:t>
      </w:r>
    </w:p>
    <w:p w14:paraId="45DFB111">
      <w:pPr>
        <w:pStyle w:val="2"/>
        <w:spacing w:line="321" w:lineRule="exact"/>
        <w:ind w:left="2062" w:right="2325"/>
        <w:jc w:val="center"/>
      </w:pP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</w:p>
    <w:p w14:paraId="0FFDBDC9">
      <w:pPr>
        <w:pStyle w:val="5"/>
        <w:spacing w:before="8"/>
        <w:ind w:left="0" w:firstLine="0"/>
        <w:jc w:val="left"/>
        <w:rPr>
          <w:b/>
          <w:sz w:val="23"/>
        </w:rPr>
      </w:pPr>
    </w:p>
    <w:tbl>
      <w:tblPr>
        <w:tblStyle w:val="4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702"/>
        <w:gridCol w:w="1277"/>
        <w:gridCol w:w="1277"/>
        <w:gridCol w:w="1277"/>
        <w:gridCol w:w="1278"/>
        <w:gridCol w:w="1273"/>
        <w:gridCol w:w="958"/>
      </w:tblGrid>
      <w:tr w14:paraId="0D359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33" w:type="dxa"/>
          </w:tcPr>
          <w:p w14:paraId="30C7D270">
            <w:pPr>
              <w:pStyle w:val="8"/>
              <w:spacing w:line="240" w:lineRule="auto"/>
              <w:ind w:left="-5" w:right="107" w:firstLine="8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1702" w:type="dxa"/>
          </w:tcPr>
          <w:p w14:paraId="37490536">
            <w:pPr>
              <w:pStyle w:val="8"/>
              <w:spacing w:line="240" w:lineRule="auto"/>
              <w:ind w:left="597" w:right="220" w:hanging="348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имя</w:t>
            </w:r>
          </w:p>
          <w:p w14:paraId="28601B48">
            <w:pPr>
              <w:pStyle w:val="8"/>
              <w:spacing w:line="303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ребенка</w:t>
            </w:r>
          </w:p>
        </w:tc>
        <w:tc>
          <w:tcPr>
            <w:tcW w:w="1277" w:type="dxa"/>
          </w:tcPr>
          <w:p w14:paraId="3C8EE42F">
            <w:pPr>
              <w:pStyle w:val="8"/>
              <w:spacing w:line="240" w:lineRule="auto"/>
              <w:ind w:left="196" w:right="118" w:hanging="84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1277" w:type="dxa"/>
          </w:tcPr>
          <w:p w14:paraId="35083610">
            <w:pPr>
              <w:pStyle w:val="8"/>
              <w:spacing w:line="240" w:lineRule="auto"/>
              <w:ind w:left="196" w:right="121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277" w:type="dxa"/>
          </w:tcPr>
          <w:p w14:paraId="7CB53DB9">
            <w:pPr>
              <w:pStyle w:val="8"/>
              <w:spacing w:line="240" w:lineRule="auto"/>
              <w:ind w:left="196" w:right="121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1278" w:type="dxa"/>
          </w:tcPr>
          <w:p w14:paraId="67408050">
            <w:pPr>
              <w:pStyle w:val="8"/>
              <w:spacing w:line="240" w:lineRule="auto"/>
              <w:ind w:left="566" w:right="105" w:hanging="440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273" w:type="dxa"/>
          </w:tcPr>
          <w:p w14:paraId="08BFF73F">
            <w:pPr>
              <w:pStyle w:val="8"/>
              <w:spacing w:line="240" w:lineRule="auto"/>
              <w:ind w:left="562" w:right="104" w:hanging="440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958" w:type="dxa"/>
          </w:tcPr>
          <w:p w14:paraId="56528B59">
            <w:pPr>
              <w:pStyle w:val="8"/>
              <w:spacing w:line="240" w:lineRule="auto"/>
              <w:ind w:left="406" w:right="139" w:hanging="240"/>
              <w:rPr>
                <w:b/>
                <w:sz w:val="28"/>
              </w:rPr>
            </w:pPr>
            <w:r>
              <w:rPr>
                <w:b/>
                <w:sz w:val="28"/>
              </w:rPr>
              <w:t>Итог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</w:tr>
      <w:tr w14:paraId="707FF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3" w:type="dxa"/>
          </w:tcPr>
          <w:p w14:paraId="419069CD">
            <w:pPr>
              <w:pStyle w:val="8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02" w:type="dxa"/>
          </w:tcPr>
          <w:p w14:paraId="6EC09FE0">
            <w:pPr>
              <w:pStyle w:val="8"/>
              <w:ind w:left="21" w:right="89"/>
              <w:jc w:val="center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</w:tc>
        <w:tc>
          <w:tcPr>
            <w:tcW w:w="1277" w:type="dxa"/>
          </w:tcPr>
          <w:p w14:paraId="180428F0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69822F6D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7" w:type="dxa"/>
          </w:tcPr>
          <w:p w14:paraId="252EEAD4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8" w:type="dxa"/>
          </w:tcPr>
          <w:p w14:paraId="3EE50F3E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3" w:type="dxa"/>
          </w:tcPr>
          <w:p w14:paraId="1BAA0ED7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58" w:type="dxa"/>
          </w:tcPr>
          <w:p w14:paraId="3008C21C">
            <w:pPr>
              <w:pStyle w:val="8"/>
              <w:ind w:left="279" w:right="34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14:paraId="2DCF9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5F840A0C">
            <w:pPr>
              <w:pStyle w:val="8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02" w:type="dxa"/>
          </w:tcPr>
          <w:p w14:paraId="7346BE28">
            <w:pPr>
              <w:pStyle w:val="8"/>
              <w:ind w:left="21" w:right="89"/>
              <w:jc w:val="center"/>
              <w:rPr>
                <w:sz w:val="28"/>
              </w:rPr>
            </w:pPr>
            <w:r>
              <w:rPr>
                <w:sz w:val="28"/>
              </w:rPr>
              <w:t>Лера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</w:p>
        </w:tc>
        <w:tc>
          <w:tcPr>
            <w:tcW w:w="1277" w:type="dxa"/>
          </w:tcPr>
          <w:p w14:paraId="72832F30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7" w:type="dxa"/>
          </w:tcPr>
          <w:p w14:paraId="2CE57FEE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26508BDC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8" w:type="dxa"/>
          </w:tcPr>
          <w:p w14:paraId="6A028855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3" w:type="dxa"/>
          </w:tcPr>
          <w:p w14:paraId="434B3FFD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58" w:type="dxa"/>
          </w:tcPr>
          <w:p w14:paraId="6CAD46DD">
            <w:pPr>
              <w:pStyle w:val="8"/>
              <w:ind w:left="279" w:right="34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14:paraId="06FA7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33A14314">
            <w:pPr>
              <w:pStyle w:val="8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02" w:type="dxa"/>
          </w:tcPr>
          <w:p w14:paraId="592B1E8D">
            <w:pPr>
              <w:pStyle w:val="8"/>
              <w:ind w:left="23" w:right="88"/>
              <w:jc w:val="center"/>
              <w:rPr>
                <w:sz w:val="28"/>
              </w:rPr>
            </w:pPr>
            <w:r>
              <w:rPr>
                <w:sz w:val="28"/>
              </w:rPr>
              <w:t>Соня Ч.</w:t>
            </w:r>
          </w:p>
        </w:tc>
        <w:tc>
          <w:tcPr>
            <w:tcW w:w="1277" w:type="dxa"/>
          </w:tcPr>
          <w:p w14:paraId="62AE0231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4F548DD2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29ADBE11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8" w:type="dxa"/>
          </w:tcPr>
          <w:p w14:paraId="0DFB4ADC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3" w:type="dxa"/>
          </w:tcPr>
          <w:p w14:paraId="3645ECC4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58" w:type="dxa"/>
          </w:tcPr>
          <w:p w14:paraId="77B6ABDF">
            <w:pPr>
              <w:pStyle w:val="8"/>
              <w:ind w:left="279" w:right="34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14:paraId="1F80B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1B321164">
            <w:pPr>
              <w:pStyle w:val="8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02" w:type="dxa"/>
          </w:tcPr>
          <w:p w14:paraId="4D7B8F62">
            <w:pPr>
              <w:pStyle w:val="8"/>
              <w:ind w:left="22" w:right="89"/>
              <w:jc w:val="center"/>
              <w:rPr>
                <w:sz w:val="28"/>
              </w:rPr>
            </w:pPr>
            <w:r>
              <w:rPr>
                <w:sz w:val="28"/>
              </w:rPr>
              <w:t>Ярослав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1277" w:type="dxa"/>
          </w:tcPr>
          <w:p w14:paraId="325F6042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14623773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7" w:type="dxa"/>
          </w:tcPr>
          <w:p w14:paraId="7EDE3C83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8" w:type="dxa"/>
          </w:tcPr>
          <w:p w14:paraId="2B0D86DE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3" w:type="dxa"/>
          </w:tcPr>
          <w:p w14:paraId="0925A2F2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58" w:type="dxa"/>
          </w:tcPr>
          <w:p w14:paraId="5836A508">
            <w:pPr>
              <w:pStyle w:val="8"/>
              <w:ind w:left="0" w:right="6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 w14:paraId="40CF9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33" w:type="dxa"/>
          </w:tcPr>
          <w:p w14:paraId="06026FB2">
            <w:pPr>
              <w:pStyle w:val="8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</w:tcPr>
          <w:p w14:paraId="708392CE">
            <w:pPr>
              <w:pStyle w:val="8"/>
              <w:ind w:left="23" w:right="89"/>
              <w:jc w:val="center"/>
              <w:rPr>
                <w:sz w:val="28"/>
              </w:rPr>
            </w:pPr>
            <w:r>
              <w:rPr>
                <w:sz w:val="28"/>
              </w:rPr>
              <w:t>Вероника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  <w:tc>
          <w:tcPr>
            <w:tcW w:w="1277" w:type="dxa"/>
          </w:tcPr>
          <w:p w14:paraId="216A63CE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7" w:type="dxa"/>
          </w:tcPr>
          <w:p w14:paraId="0B32CD9F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7" w:type="dxa"/>
          </w:tcPr>
          <w:p w14:paraId="2A928F47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8" w:type="dxa"/>
          </w:tcPr>
          <w:p w14:paraId="040F178A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3" w:type="dxa"/>
          </w:tcPr>
          <w:p w14:paraId="71BA4461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58" w:type="dxa"/>
          </w:tcPr>
          <w:p w14:paraId="3A12864C">
            <w:pPr>
              <w:pStyle w:val="8"/>
              <w:ind w:left="0" w:right="6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 w14:paraId="2A562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3A5A7E2B">
            <w:pPr>
              <w:pStyle w:val="8"/>
              <w:ind w:left="0" w:right="19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2" w:type="dxa"/>
          </w:tcPr>
          <w:p w14:paraId="7080E1D7">
            <w:pPr>
              <w:pStyle w:val="8"/>
              <w:ind w:left="21" w:right="89"/>
              <w:jc w:val="center"/>
              <w:rPr>
                <w:sz w:val="28"/>
              </w:rPr>
            </w:pPr>
            <w:r>
              <w:rPr>
                <w:sz w:val="28"/>
              </w:rPr>
              <w:t>Кирилл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  <w:tc>
          <w:tcPr>
            <w:tcW w:w="1277" w:type="dxa"/>
          </w:tcPr>
          <w:p w14:paraId="497CE863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7" w:type="dxa"/>
          </w:tcPr>
          <w:p w14:paraId="05435430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3C0E5AB0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8" w:type="dxa"/>
          </w:tcPr>
          <w:p w14:paraId="15B778E9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3" w:type="dxa"/>
          </w:tcPr>
          <w:p w14:paraId="72BFEA83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58" w:type="dxa"/>
          </w:tcPr>
          <w:p w14:paraId="0EA99D89">
            <w:pPr>
              <w:pStyle w:val="8"/>
              <w:ind w:left="279" w:right="3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14:paraId="4D4BB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1A4A1254">
            <w:pPr>
              <w:pStyle w:val="8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02" w:type="dxa"/>
          </w:tcPr>
          <w:p w14:paraId="47EAB0AE">
            <w:pPr>
              <w:pStyle w:val="8"/>
              <w:ind w:left="19" w:right="89"/>
              <w:jc w:val="center"/>
              <w:rPr>
                <w:sz w:val="28"/>
              </w:rPr>
            </w:pPr>
            <w:r>
              <w:rPr>
                <w:sz w:val="28"/>
              </w:rPr>
              <w:t>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1277" w:type="dxa"/>
          </w:tcPr>
          <w:p w14:paraId="40872661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03BAEEAB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54C78678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8" w:type="dxa"/>
          </w:tcPr>
          <w:p w14:paraId="1A4487A7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3" w:type="dxa"/>
          </w:tcPr>
          <w:p w14:paraId="1A964C38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58" w:type="dxa"/>
          </w:tcPr>
          <w:p w14:paraId="4DCFE1E3">
            <w:pPr>
              <w:pStyle w:val="8"/>
              <w:ind w:left="0" w:right="6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 w14:paraId="688A0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660F0698">
            <w:pPr>
              <w:pStyle w:val="8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02" w:type="dxa"/>
          </w:tcPr>
          <w:p w14:paraId="52B3A8D4">
            <w:pPr>
              <w:pStyle w:val="8"/>
              <w:ind w:left="20" w:right="89"/>
              <w:jc w:val="center"/>
              <w:rPr>
                <w:sz w:val="28"/>
              </w:rPr>
            </w:pPr>
            <w:r>
              <w:rPr>
                <w:sz w:val="28"/>
              </w:rPr>
              <w:t>Леша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</w:p>
        </w:tc>
        <w:tc>
          <w:tcPr>
            <w:tcW w:w="1277" w:type="dxa"/>
          </w:tcPr>
          <w:p w14:paraId="5AD008B0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3FE20645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7" w:type="dxa"/>
          </w:tcPr>
          <w:p w14:paraId="0CD9C6B4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8" w:type="dxa"/>
          </w:tcPr>
          <w:p w14:paraId="0B32990F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3" w:type="dxa"/>
          </w:tcPr>
          <w:p w14:paraId="6AB743F2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58" w:type="dxa"/>
          </w:tcPr>
          <w:p w14:paraId="38868F33">
            <w:pPr>
              <w:pStyle w:val="8"/>
              <w:ind w:left="0" w:right="6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 w14:paraId="5BF3C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0E014B72">
            <w:pPr>
              <w:pStyle w:val="8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702" w:type="dxa"/>
          </w:tcPr>
          <w:p w14:paraId="2145ED23">
            <w:pPr>
              <w:pStyle w:val="8"/>
              <w:ind w:left="21" w:right="89"/>
              <w:jc w:val="center"/>
              <w:rPr>
                <w:sz w:val="28"/>
              </w:rPr>
            </w:pPr>
            <w:r>
              <w:rPr>
                <w:sz w:val="28"/>
              </w:rPr>
              <w:t>Костя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</w:p>
        </w:tc>
        <w:tc>
          <w:tcPr>
            <w:tcW w:w="1277" w:type="dxa"/>
          </w:tcPr>
          <w:p w14:paraId="0B8BFCC4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7" w:type="dxa"/>
          </w:tcPr>
          <w:p w14:paraId="4B71F2F8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7" w:type="dxa"/>
          </w:tcPr>
          <w:p w14:paraId="1DB4F7F0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8" w:type="dxa"/>
          </w:tcPr>
          <w:p w14:paraId="199A17DB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3" w:type="dxa"/>
          </w:tcPr>
          <w:p w14:paraId="3E5DDB62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58" w:type="dxa"/>
          </w:tcPr>
          <w:p w14:paraId="3D6FC03D">
            <w:pPr>
              <w:pStyle w:val="8"/>
              <w:ind w:left="0" w:right="6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 w14:paraId="7D9EB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2E12DC66">
            <w:pPr>
              <w:pStyle w:val="8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14:paraId="18C65226">
            <w:pPr>
              <w:pStyle w:val="8"/>
              <w:ind w:left="20" w:right="89"/>
              <w:jc w:val="center"/>
              <w:rPr>
                <w:sz w:val="28"/>
              </w:rPr>
            </w:pPr>
            <w:r>
              <w:rPr>
                <w:sz w:val="28"/>
              </w:rPr>
              <w:t>Света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277" w:type="dxa"/>
          </w:tcPr>
          <w:p w14:paraId="6C0132DA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00184CE1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7" w:type="dxa"/>
          </w:tcPr>
          <w:p w14:paraId="676BFEAA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8" w:type="dxa"/>
          </w:tcPr>
          <w:p w14:paraId="51E176CC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3" w:type="dxa"/>
          </w:tcPr>
          <w:p w14:paraId="0FA030A1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58" w:type="dxa"/>
          </w:tcPr>
          <w:p w14:paraId="28234849">
            <w:pPr>
              <w:pStyle w:val="8"/>
              <w:ind w:left="279" w:right="3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14:paraId="32174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525A8C4C">
            <w:pPr>
              <w:pStyle w:val="8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2" w:type="dxa"/>
          </w:tcPr>
          <w:p w14:paraId="54E7B00E">
            <w:pPr>
              <w:pStyle w:val="8"/>
              <w:ind w:left="19" w:right="89"/>
              <w:jc w:val="center"/>
              <w:rPr>
                <w:sz w:val="28"/>
              </w:rPr>
            </w:pPr>
            <w:r>
              <w:rPr>
                <w:sz w:val="28"/>
              </w:rPr>
              <w:t>Илья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  <w:tc>
          <w:tcPr>
            <w:tcW w:w="1277" w:type="dxa"/>
          </w:tcPr>
          <w:p w14:paraId="21BB2ED7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5E4735DF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31F0CFC7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8" w:type="dxa"/>
          </w:tcPr>
          <w:p w14:paraId="0EDB7816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3" w:type="dxa"/>
          </w:tcPr>
          <w:p w14:paraId="2500F3A5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58" w:type="dxa"/>
          </w:tcPr>
          <w:p w14:paraId="039572CB">
            <w:pPr>
              <w:pStyle w:val="8"/>
              <w:ind w:left="279" w:right="3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14:paraId="431CB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114E4014">
            <w:pPr>
              <w:pStyle w:val="8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2" w:type="dxa"/>
          </w:tcPr>
          <w:p w14:paraId="2F69AD6B">
            <w:pPr>
              <w:pStyle w:val="8"/>
              <w:ind w:left="21" w:right="89"/>
              <w:jc w:val="center"/>
              <w:rPr>
                <w:sz w:val="28"/>
              </w:rPr>
            </w:pP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</w:tc>
        <w:tc>
          <w:tcPr>
            <w:tcW w:w="1277" w:type="dxa"/>
          </w:tcPr>
          <w:p w14:paraId="61FE4DD0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0BDA39B9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7E80AE52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8" w:type="dxa"/>
          </w:tcPr>
          <w:p w14:paraId="639CD196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3" w:type="dxa"/>
          </w:tcPr>
          <w:p w14:paraId="656B527C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58" w:type="dxa"/>
          </w:tcPr>
          <w:p w14:paraId="0E58DC6A">
            <w:pPr>
              <w:pStyle w:val="8"/>
              <w:ind w:left="279" w:right="3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14:paraId="036CA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0BC11EAB">
            <w:pPr>
              <w:pStyle w:val="8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 w14:paraId="799AB0C3">
            <w:pPr>
              <w:pStyle w:val="8"/>
              <w:ind w:left="21" w:right="89"/>
              <w:jc w:val="center"/>
              <w:rPr>
                <w:sz w:val="28"/>
              </w:rPr>
            </w:pPr>
            <w:r>
              <w:rPr>
                <w:sz w:val="28"/>
              </w:rPr>
              <w:t>Артем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277" w:type="dxa"/>
          </w:tcPr>
          <w:p w14:paraId="0F5D11C9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7" w:type="dxa"/>
          </w:tcPr>
          <w:p w14:paraId="0DCB07A0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7" w:type="dxa"/>
          </w:tcPr>
          <w:p w14:paraId="3BD6FB38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8" w:type="dxa"/>
          </w:tcPr>
          <w:p w14:paraId="45A9AB5B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73" w:type="dxa"/>
          </w:tcPr>
          <w:p w14:paraId="219E8908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58" w:type="dxa"/>
          </w:tcPr>
          <w:p w14:paraId="73F85729">
            <w:pPr>
              <w:pStyle w:val="8"/>
              <w:ind w:left="0" w:right="6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 w14:paraId="60D1E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3" w:type="dxa"/>
          </w:tcPr>
          <w:p w14:paraId="6501A16D">
            <w:pPr>
              <w:pStyle w:val="8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2" w:type="dxa"/>
          </w:tcPr>
          <w:p w14:paraId="3B6856FD">
            <w:pPr>
              <w:pStyle w:val="8"/>
              <w:ind w:left="22" w:right="89"/>
              <w:jc w:val="center"/>
              <w:rPr>
                <w:sz w:val="28"/>
              </w:rPr>
            </w:pPr>
            <w:r>
              <w:rPr>
                <w:sz w:val="28"/>
              </w:rPr>
              <w:t>Юля С.</w:t>
            </w:r>
          </w:p>
        </w:tc>
        <w:tc>
          <w:tcPr>
            <w:tcW w:w="1277" w:type="dxa"/>
          </w:tcPr>
          <w:p w14:paraId="6C487F6A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690F75F6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07FD5183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8" w:type="dxa"/>
          </w:tcPr>
          <w:p w14:paraId="58FD3456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3" w:type="dxa"/>
          </w:tcPr>
          <w:p w14:paraId="599E730D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58" w:type="dxa"/>
          </w:tcPr>
          <w:p w14:paraId="5ADD99E6">
            <w:pPr>
              <w:pStyle w:val="8"/>
              <w:ind w:left="279" w:right="3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14:paraId="40353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66E46F46">
            <w:pPr>
              <w:pStyle w:val="8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02" w:type="dxa"/>
          </w:tcPr>
          <w:p w14:paraId="20E49DB1">
            <w:pPr>
              <w:pStyle w:val="8"/>
              <w:ind w:left="23" w:right="89"/>
              <w:jc w:val="center"/>
              <w:rPr>
                <w:sz w:val="28"/>
              </w:rPr>
            </w:pPr>
            <w:r>
              <w:rPr>
                <w:sz w:val="28"/>
              </w:rPr>
              <w:t>Ульяна Г.</w:t>
            </w:r>
          </w:p>
        </w:tc>
        <w:tc>
          <w:tcPr>
            <w:tcW w:w="1277" w:type="dxa"/>
          </w:tcPr>
          <w:p w14:paraId="74784E36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520F9ED1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7419777F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8" w:type="dxa"/>
          </w:tcPr>
          <w:p w14:paraId="2B3B1743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3" w:type="dxa"/>
          </w:tcPr>
          <w:p w14:paraId="772F98A6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58" w:type="dxa"/>
          </w:tcPr>
          <w:p w14:paraId="5D90170E">
            <w:pPr>
              <w:pStyle w:val="8"/>
              <w:ind w:left="279" w:right="3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14:paraId="066FF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3" w:type="dxa"/>
          </w:tcPr>
          <w:p w14:paraId="16BBD0D6">
            <w:pPr>
              <w:pStyle w:val="8"/>
              <w:ind w:left="0" w:right="15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02" w:type="dxa"/>
          </w:tcPr>
          <w:p w14:paraId="01CDB1EA">
            <w:pPr>
              <w:pStyle w:val="8"/>
              <w:ind w:left="23" w:right="88"/>
              <w:jc w:val="center"/>
              <w:rPr>
                <w:sz w:val="28"/>
              </w:rPr>
            </w:pPr>
            <w:r>
              <w:rPr>
                <w:sz w:val="28"/>
              </w:rPr>
              <w:t>Ваня А.</w:t>
            </w:r>
          </w:p>
        </w:tc>
        <w:tc>
          <w:tcPr>
            <w:tcW w:w="1277" w:type="dxa"/>
          </w:tcPr>
          <w:p w14:paraId="1A7E512C">
            <w:pPr>
              <w:pStyle w:val="8"/>
              <w:ind w:left="5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5D31CF0D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7" w:type="dxa"/>
          </w:tcPr>
          <w:p w14:paraId="1B9946E1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8" w:type="dxa"/>
          </w:tcPr>
          <w:p w14:paraId="01BFC694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73" w:type="dxa"/>
          </w:tcPr>
          <w:p w14:paraId="258AA3FF">
            <w:pPr>
              <w:pStyle w:val="8"/>
              <w:ind w:left="52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58" w:type="dxa"/>
          </w:tcPr>
          <w:p w14:paraId="540040E4">
            <w:pPr>
              <w:pStyle w:val="8"/>
              <w:ind w:left="279" w:right="3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33DA4282">
      <w:pPr>
        <w:pStyle w:val="5"/>
        <w:spacing w:before="4"/>
        <w:ind w:left="0" w:firstLine="0"/>
        <w:jc w:val="left"/>
        <w:rPr>
          <w:b/>
          <w:sz w:val="27"/>
        </w:rPr>
      </w:pPr>
    </w:p>
    <w:p w14:paraId="3697566A">
      <w:pPr>
        <w:pStyle w:val="5"/>
        <w:ind w:left="810" w:right="4332" w:firstLine="0"/>
        <w:jc w:val="left"/>
      </w:pPr>
      <w:r>
        <w:t>От 11 до 15 баллов – высокий уровень;</w:t>
      </w:r>
      <w:r>
        <w:rPr>
          <w:spacing w:val="-67"/>
        </w:rPr>
        <w:t xml:space="preserve"> </w:t>
      </w:r>
      <w:r>
        <w:t>от 6 до 10 баллов – средний уровень;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баллов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низкий уровень.</w:t>
      </w:r>
    </w:p>
    <w:p w14:paraId="286BEDF5">
      <w:pPr>
        <w:spacing w:after="0"/>
        <w:jc w:val="left"/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065AD272">
      <w:pPr>
        <w:pStyle w:val="5"/>
        <w:spacing w:before="67"/>
        <w:ind w:left="8142" w:right="262" w:firstLine="0"/>
        <w:jc w:val="center"/>
      </w:pPr>
      <w:r>
        <w:t>Таблица</w:t>
      </w:r>
      <w:r>
        <w:rPr>
          <w:spacing w:val="-1"/>
        </w:rPr>
        <w:t xml:space="preserve"> </w:t>
      </w:r>
      <w:r>
        <w:t>2</w:t>
      </w:r>
    </w:p>
    <w:p w14:paraId="7EB786C6">
      <w:pPr>
        <w:pStyle w:val="2"/>
        <w:spacing w:before="7" w:after="2"/>
        <w:ind w:left="2057" w:right="2325"/>
        <w:jc w:val="center"/>
      </w:pPr>
      <w:r>
        <w:t>Уровни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ритма</w:t>
      </w:r>
    </w:p>
    <w:tbl>
      <w:tblPr>
        <w:tblStyle w:val="4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0"/>
        <w:gridCol w:w="3221"/>
        <w:gridCol w:w="3044"/>
      </w:tblGrid>
      <w:tr w14:paraId="7261C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0" w:type="dxa"/>
          </w:tcPr>
          <w:p w14:paraId="030DFF64">
            <w:pPr>
              <w:pStyle w:val="8"/>
              <w:spacing w:line="320" w:lineRule="exact"/>
              <w:ind w:left="986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</w:p>
        </w:tc>
        <w:tc>
          <w:tcPr>
            <w:tcW w:w="3221" w:type="dxa"/>
          </w:tcPr>
          <w:p w14:paraId="6EA1E80C">
            <w:pPr>
              <w:pStyle w:val="8"/>
              <w:spacing w:line="322" w:lineRule="exact"/>
              <w:ind w:left="631" w:right="607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</w:p>
        </w:tc>
        <w:tc>
          <w:tcPr>
            <w:tcW w:w="3044" w:type="dxa"/>
          </w:tcPr>
          <w:p w14:paraId="22CEDF7F">
            <w:pPr>
              <w:pStyle w:val="8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 w14:paraId="4F771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50" w:type="dxa"/>
          </w:tcPr>
          <w:p w14:paraId="60960C05">
            <w:pPr>
              <w:pStyle w:val="8"/>
              <w:spacing w:line="314" w:lineRule="exact"/>
              <w:ind w:left="0" w:right="417"/>
              <w:jc w:val="right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3221" w:type="dxa"/>
          </w:tcPr>
          <w:p w14:paraId="6457F3FF">
            <w:pPr>
              <w:pStyle w:val="8"/>
              <w:spacing w:line="314" w:lineRule="exact"/>
              <w:ind w:left="1034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человек</w:t>
            </w:r>
          </w:p>
        </w:tc>
        <w:tc>
          <w:tcPr>
            <w:tcW w:w="3044" w:type="dxa"/>
          </w:tcPr>
          <w:p w14:paraId="5B7203EB">
            <w:pPr>
              <w:pStyle w:val="8"/>
              <w:spacing w:line="314" w:lineRule="exact"/>
              <w:ind w:left="1245" w:right="123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hint="default"/>
                <w:sz w:val="28"/>
                <w:lang w:val="ru-RU"/>
              </w:rPr>
              <w:t>7</w:t>
            </w:r>
            <w:r>
              <w:rPr>
                <w:sz w:val="28"/>
              </w:rPr>
              <w:t>%</w:t>
            </w:r>
          </w:p>
        </w:tc>
      </w:tr>
      <w:tr w14:paraId="1D6C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50" w:type="dxa"/>
          </w:tcPr>
          <w:p w14:paraId="636794BB">
            <w:pPr>
              <w:pStyle w:val="8"/>
              <w:ind w:left="0" w:right="431"/>
              <w:jc w:val="right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3221" w:type="dxa"/>
          </w:tcPr>
          <w:p w14:paraId="7CDE9554">
            <w:pPr>
              <w:pStyle w:val="8"/>
              <w:ind w:left="1034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 xml:space="preserve">7 </w:t>
            </w:r>
            <w:r>
              <w:rPr>
                <w:sz w:val="28"/>
              </w:rPr>
              <w:t>человек</w:t>
            </w:r>
          </w:p>
        </w:tc>
        <w:tc>
          <w:tcPr>
            <w:tcW w:w="3044" w:type="dxa"/>
          </w:tcPr>
          <w:p w14:paraId="3B65EE0B">
            <w:pPr>
              <w:pStyle w:val="8"/>
              <w:ind w:left="1245" w:right="123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>%</w:t>
            </w:r>
          </w:p>
        </w:tc>
      </w:tr>
      <w:tr w14:paraId="45102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950" w:type="dxa"/>
          </w:tcPr>
          <w:p w14:paraId="561CDFC1">
            <w:pPr>
              <w:pStyle w:val="8"/>
              <w:ind w:left="510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3221" w:type="dxa"/>
          </w:tcPr>
          <w:p w14:paraId="614CCD63">
            <w:pPr>
              <w:pStyle w:val="8"/>
              <w:ind w:left="972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  <w:r>
              <w:rPr>
                <w:sz w:val="28"/>
              </w:rPr>
              <w:t xml:space="preserve"> человека</w:t>
            </w:r>
          </w:p>
        </w:tc>
        <w:tc>
          <w:tcPr>
            <w:tcW w:w="3044" w:type="dxa"/>
          </w:tcPr>
          <w:p w14:paraId="2B0FE3BC">
            <w:pPr>
              <w:pStyle w:val="8"/>
              <w:ind w:left="1245" w:right="1235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19</w:t>
            </w:r>
            <w:r>
              <w:rPr>
                <w:sz w:val="28"/>
              </w:rPr>
              <w:t>%</w:t>
            </w:r>
          </w:p>
        </w:tc>
      </w:tr>
    </w:tbl>
    <w:p w14:paraId="506F0D7E">
      <w:pPr>
        <w:pStyle w:val="5"/>
        <w:spacing w:before="9"/>
        <w:ind w:left="0" w:firstLine="0"/>
        <w:jc w:val="left"/>
        <w:rPr>
          <w:b/>
          <w:sz w:val="19"/>
        </w:rPr>
      </w:pPr>
    </w:p>
    <w:p w14:paraId="51C53147">
      <w:pPr>
        <w:pStyle w:val="5"/>
        <w:spacing w:before="89" w:line="322" w:lineRule="exact"/>
        <w:ind w:left="810" w:firstLine="0"/>
        <w:jc w:val="left"/>
      </w:pPr>
      <w:r>
        <w:t>Эксперимент</w:t>
      </w:r>
      <w:r>
        <w:rPr>
          <w:spacing w:val="-7"/>
        </w:rPr>
        <w:t xml:space="preserve"> </w:t>
      </w:r>
      <w:r>
        <w:t>позволил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выводы:</w:t>
      </w:r>
    </w:p>
    <w:p w14:paraId="21B85F3B">
      <w:pPr>
        <w:pStyle w:val="5"/>
        <w:tabs>
          <w:tab w:val="left" w:pos="1521"/>
          <w:tab w:val="left" w:pos="1677"/>
          <w:tab w:val="left" w:pos="2574"/>
          <w:tab w:val="left" w:pos="3032"/>
          <w:tab w:val="left" w:pos="3359"/>
          <w:tab w:val="left" w:pos="4015"/>
          <w:tab w:val="left" w:pos="4728"/>
          <w:tab w:val="left" w:pos="4984"/>
          <w:tab w:val="left" w:pos="6763"/>
          <w:tab w:val="left" w:pos="6864"/>
          <w:tab w:val="left" w:pos="8243"/>
          <w:tab w:val="left" w:pos="8445"/>
        </w:tabs>
        <w:ind w:right="362"/>
        <w:jc w:val="right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первоначального</w:t>
      </w:r>
      <w:r>
        <w:rPr>
          <w:spacing w:val="9"/>
        </w:rPr>
        <w:t xml:space="preserve"> </w:t>
      </w:r>
      <w:r>
        <w:t>среза</w:t>
      </w:r>
      <w:r>
        <w:rPr>
          <w:spacing w:val="5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специальной</w:t>
      </w:r>
      <w:r>
        <w:rPr>
          <w:spacing w:val="6"/>
        </w:rPr>
        <w:t xml:space="preserve"> </w:t>
      </w:r>
      <w:r>
        <w:t>подготовки</w:t>
      </w:r>
      <w:r>
        <w:rPr>
          <w:spacing w:val="8"/>
        </w:rPr>
        <w:t xml:space="preserve"> </w:t>
      </w:r>
      <w:r>
        <w:t>мнение</w:t>
      </w:r>
      <w:r>
        <w:rPr>
          <w:spacing w:val="-67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разделились:</w:t>
      </w:r>
      <w:r>
        <w:rPr>
          <w:spacing w:val="45"/>
        </w:rPr>
        <w:t xml:space="preserve"> </w:t>
      </w:r>
      <w:r>
        <w:t>часть</w:t>
      </w:r>
      <w:r>
        <w:rPr>
          <w:spacing w:val="44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отдала</w:t>
      </w:r>
      <w:r>
        <w:rPr>
          <w:spacing w:val="47"/>
        </w:rPr>
        <w:t xml:space="preserve"> </w:t>
      </w:r>
      <w:r>
        <w:t>предпочтение</w:t>
      </w:r>
      <w:r>
        <w:rPr>
          <w:spacing w:val="47"/>
        </w:rPr>
        <w:t xml:space="preserve"> </w:t>
      </w:r>
      <w:r>
        <w:t>городскому</w:t>
      </w:r>
      <w:r>
        <w:rPr>
          <w:spacing w:val="43"/>
        </w:rPr>
        <w:t xml:space="preserve"> </w:t>
      </w:r>
      <w:r>
        <w:t>шуму</w:t>
      </w:r>
      <w:r>
        <w:rPr>
          <w:spacing w:val="-67"/>
        </w:rPr>
        <w:t xml:space="preserve"> </w:t>
      </w:r>
      <w:r>
        <w:t>(«весело»,</w:t>
      </w:r>
      <w:r>
        <w:rPr>
          <w:spacing w:val="33"/>
        </w:rPr>
        <w:t xml:space="preserve"> </w:t>
      </w:r>
      <w:r>
        <w:t>«можно</w:t>
      </w:r>
      <w:r>
        <w:rPr>
          <w:spacing w:val="32"/>
        </w:rPr>
        <w:t xml:space="preserve"> </w:t>
      </w:r>
      <w:r>
        <w:t>побегать»),</w:t>
      </w:r>
      <w:r>
        <w:rPr>
          <w:spacing w:val="33"/>
        </w:rPr>
        <w:t xml:space="preserve"> </w:t>
      </w:r>
      <w:r>
        <w:t>часть</w:t>
      </w:r>
      <w:r>
        <w:rPr>
          <w:spacing w:val="31"/>
        </w:rPr>
        <w:t xml:space="preserve"> </w:t>
      </w:r>
      <w:r>
        <w:t>предпочла</w:t>
      </w:r>
      <w:r>
        <w:rPr>
          <w:spacing w:val="33"/>
        </w:rPr>
        <w:t xml:space="preserve"> </w:t>
      </w:r>
      <w:r>
        <w:t>грустную</w:t>
      </w:r>
      <w:r>
        <w:rPr>
          <w:spacing w:val="32"/>
        </w:rPr>
        <w:t xml:space="preserve"> </w:t>
      </w:r>
      <w:r>
        <w:t>музыку</w:t>
      </w:r>
      <w:r>
        <w:rPr>
          <w:spacing w:val="33"/>
        </w:rPr>
        <w:t xml:space="preserve"> </w:t>
      </w:r>
      <w:r>
        <w:t>(«мне</w:t>
      </w:r>
      <w:r>
        <w:rPr>
          <w:spacing w:val="-67"/>
        </w:rPr>
        <w:t xml:space="preserve"> </w:t>
      </w:r>
      <w:r>
        <w:t>сейчас</w:t>
      </w:r>
      <w:r>
        <w:rPr>
          <w:spacing w:val="24"/>
        </w:rPr>
        <w:t xml:space="preserve"> </w:t>
      </w:r>
      <w:r>
        <w:t>грустно</w:t>
      </w:r>
      <w:r>
        <w:rPr>
          <w:spacing w:val="26"/>
        </w:rPr>
        <w:t xml:space="preserve"> </w:t>
      </w:r>
      <w:r>
        <w:t>тоже»,</w:t>
      </w:r>
      <w:r>
        <w:rPr>
          <w:spacing w:val="23"/>
        </w:rPr>
        <w:t xml:space="preserve"> </w:t>
      </w:r>
      <w:r>
        <w:t>«мне</w:t>
      </w:r>
      <w:r>
        <w:rPr>
          <w:spacing w:val="25"/>
        </w:rPr>
        <w:t xml:space="preserve"> </w:t>
      </w:r>
      <w:r>
        <w:t>нравится,</w:t>
      </w:r>
      <w:r>
        <w:rPr>
          <w:spacing w:val="24"/>
        </w:rPr>
        <w:t xml:space="preserve"> </w:t>
      </w:r>
      <w:r>
        <w:t>когда</w:t>
      </w:r>
      <w:r>
        <w:rPr>
          <w:spacing w:val="24"/>
        </w:rPr>
        <w:t xml:space="preserve"> </w:t>
      </w:r>
      <w:r>
        <w:t>тихо»).</w:t>
      </w:r>
      <w:r>
        <w:rPr>
          <w:spacing w:val="23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городского</w:t>
      </w:r>
      <w:r>
        <w:tab/>
      </w:r>
      <w:r>
        <w:tab/>
      </w:r>
      <w:r>
        <w:t>шума</w:t>
      </w:r>
      <w:r>
        <w:tab/>
      </w:r>
      <w:r>
        <w:t>дети</w:t>
      </w:r>
      <w:r>
        <w:tab/>
      </w:r>
      <w:r>
        <w:t>начинали</w:t>
      </w:r>
      <w:r>
        <w:tab/>
      </w:r>
      <w:r>
        <w:t>непроизвольно</w:t>
      </w:r>
      <w:r>
        <w:tab/>
      </w:r>
      <w:r>
        <w:t>двигаться,</w:t>
      </w:r>
      <w:r>
        <w:tab/>
      </w:r>
      <w:r>
        <w:t>проявлять</w:t>
      </w:r>
      <w:r>
        <w:rPr>
          <w:spacing w:val="-67"/>
        </w:rPr>
        <w:t xml:space="preserve"> </w:t>
      </w:r>
      <w:r>
        <w:t>нетерпение,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</w:t>
      </w:r>
      <w:r>
        <w:rPr>
          <w:spacing w:val="4"/>
        </w:rPr>
        <w:t xml:space="preserve"> </w:t>
      </w:r>
      <w:r>
        <w:t>рассеивалось</w:t>
      </w:r>
      <w:r>
        <w:rPr>
          <w:spacing w:val="3"/>
        </w:rPr>
        <w:t xml:space="preserve"> </w:t>
      </w:r>
      <w:r>
        <w:t>внимание.</w:t>
      </w:r>
      <w:r>
        <w:rPr>
          <w:spacing w:val="3"/>
        </w:rPr>
        <w:t xml:space="preserve"> </w:t>
      </w:r>
      <w:r>
        <w:t>Музыка</w:t>
      </w:r>
      <w:r>
        <w:rPr>
          <w:spacing w:val="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Моцарта</w:t>
      </w:r>
      <w:r>
        <w:rPr>
          <w:spacing w:val="9"/>
        </w:rPr>
        <w:t xml:space="preserve"> </w:t>
      </w:r>
      <w:r>
        <w:t>произвела</w:t>
      </w:r>
      <w:r>
        <w:rPr>
          <w:spacing w:val="-67"/>
        </w:rPr>
        <w:t xml:space="preserve"> </w:t>
      </w:r>
      <w:r>
        <w:t>успокаивающее</w:t>
      </w:r>
      <w:r>
        <w:rPr>
          <w:spacing w:val="47"/>
        </w:rPr>
        <w:t xml:space="preserve"> </w:t>
      </w:r>
      <w:r>
        <w:t>действие.</w:t>
      </w:r>
      <w:r>
        <w:rPr>
          <w:spacing w:val="48"/>
        </w:rPr>
        <w:t xml:space="preserve"> </w:t>
      </w:r>
      <w:r>
        <w:t>Дети</w:t>
      </w:r>
      <w:r>
        <w:rPr>
          <w:spacing w:val="49"/>
        </w:rPr>
        <w:t xml:space="preserve"> </w:t>
      </w:r>
      <w:r>
        <w:t>притихли.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целом</w:t>
      </w:r>
      <w:r>
        <w:rPr>
          <w:spacing w:val="48"/>
        </w:rPr>
        <w:t xml:space="preserve"> </w:t>
      </w:r>
      <w:r>
        <w:t>дети</w:t>
      </w:r>
      <w:r>
        <w:rPr>
          <w:spacing w:val="49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выделяли</w:t>
      </w:r>
      <w:r>
        <w:rPr>
          <w:spacing w:val="50"/>
        </w:rPr>
        <w:t xml:space="preserve"> </w:t>
      </w:r>
      <w:r>
        <w:t>ни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городском шуме, ни в музыкальном произведении ритмические особенности.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втором</w:t>
      </w:r>
      <w:r>
        <w:rPr>
          <w:spacing w:val="9"/>
        </w:rPr>
        <w:t xml:space="preserve"> </w:t>
      </w:r>
      <w:r>
        <w:t>задании</w:t>
      </w:r>
      <w:r>
        <w:rPr>
          <w:spacing w:val="10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одновременно</w:t>
      </w:r>
      <w:r>
        <w:rPr>
          <w:spacing w:val="11"/>
        </w:rPr>
        <w:t xml:space="preserve"> </w:t>
      </w:r>
      <w:r>
        <w:t>выявляли</w:t>
      </w:r>
      <w:r>
        <w:rPr>
          <w:spacing w:val="9"/>
        </w:rPr>
        <w:t xml:space="preserve"> </w:t>
      </w:r>
      <w:r>
        <w:t>динамику,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49"/>
        </w:rPr>
        <w:t xml:space="preserve"> </w:t>
      </w:r>
      <w:r>
        <w:t>изображенного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прослушанного,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позволяло</w:t>
      </w:r>
      <w:r>
        <w:rPr>
          <w:spacing w:val="51"/>
        </w:rPr>
        <w:t xml:space="preserve"> </w:t>
      </w:r>
      <w:r>
        <w:t>выявить,</w:t>
      </w:r>
      <w:r>
        <w:rPr>
          <w:spacing w:val="-67"/>
        </w:rPr>
        <w:t xml:space="preserve"> </w:t>
      </w:r>
      <w:r>
        <w:t>насколько</w:t>
      </w:r>
      <w:r>
        <w:rPr>
          <w:spacing w:val="41"/>
        </w:rPr>
        <w:t xml:space="preserve"> </w:t>
      </w:r>
      <w:r>
        <w:t>дети</w:t>
      </w:r>
      <w:r>
        <w:rPr>
          <w:spacing w:val="42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почувствовать</w:t>
      </w:r>
      <w:r>
        <w:rPr>
          <w:spacing w:val="42"/>
        </w:rPr>
        <w:t xml:space="preserve"> </w:t>
      </w:r>
      <w:r>
        <w:t>движение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развитие.</w:t>
      </w:r>
      <w:r>
        <w:rPr>
          <w:spacing w:val="43"/>
        </w:rPr>
        <w:t xml:space="preserve"> </w:t>
      </w:r>
      <w:r>
        <w:t>Таким</w:t>
      </w:r>
      <w:r>
        <w:rPr>
          <w:spacing w:val="4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проверялась</w:t>
      </w:r>
      <w:r>
        <w:rPr>
          <w:spacing w:val="27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выделять</w:t>
      </w:r>
      <w:r>
        <w:rPr>
          <w:spacing w:val="27"/>
        </w:rPr>
        <w:t xml:space="preserve"> </w:t>
      </w:r>
      <w:r>
        <w:t>кинестетические</w:t>
      </w:r>
      <w:r>
        <w:rPr>
          <w:spacing w:val="28"/>
        </w:rPr>
        <w:t xml:space="preserve"> </w:t>
      </w:r>
      <w:r>
        <w:t>ритмы,</w:t>
      </w:r>
      <w:r>
        <w:rPr>
          <w:spacing w:val="-67"/>
        </w:rPr>
        <w:t xml:space="preserve"> </w:t>
      </w:r>
      <w:r>
        <w:t>выявлялись</w:t>
      </w:r>
      <w:r>
        <w:rPr>
          <w:spacing w:val="20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выделять</w:t>
      </w:r>
      <w:r>
        <w:rPr>
          <w:spacing w:val="19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ритмов.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дети</w:t>
      </w:r>
      <w:r>
        <w:rPr>
          <w:spacing w:val="2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выделяли</w:t>
      </w:r>
      <w:r>
        <w:tab/>
      </w:r>
      <w:r>
        <w:t>динамику.</w:t>
      </w:r>
      <w:r>
        <w:tab/>
      </w:r>
      <w:r>
        <w:t>Когда</w:t>
      </w:r>
      <w:r>
        <w:tab/>
      </w:r>
      <w:r>
        <w:t>детям</w:t>
      </w:r>
      <w:r>
        <w:tab/>
      </w:r>
      <w:r>
        <w:tab/>
      </w:r>
      <w:r>
        <w:t>предлагались</w:t>
      </w:r>
      <w:r>
        <w:tab/>
      </w:r>
      <w:r>
        <w:tab/>
      </w:r>
      <w:r>
        <w:t>наводящие</w:t>
      </w:r>
      <w:r>
        <w:tab/>
      </w:r>
      <w:r>
        <w:tab/>
      </w:r>
      <w:r>
        <w:t>вопросы</w:t>
      </w:r>
      <w:r>
        <w:rPr>
          <w:spacing w:val="-67"/>
        </w:rPr>
        <w:t xml:space="preserve"> </w:t>
      </w:r>
      <w:r>
        <w:t>несколько</w:t>
      </w:r>
      <w:r>
        <w:rPr>
          <w:spacing w:val="46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рассказывали,</w:t>
      </w:r>
      <w:r>
        <w:rPr>
          <w:spacing w:val="44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происходит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какие</w:t>
      </w:r>
      <w:r>
        <w:rPr>
          <w:spacing w:val="46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видны</w:t>
      </w:r>
      <w:r>
        <w:rPr>
          <w:spacing w:val="41"/>
        </w:rPr>
        <w:t xml:space="preserve"> </w:t>
      </w:r>
      <w:r>
        <w:t>на</w:t>
      </w:r>
    </w:p>
    <w:p w14:paraId="19653CD2">
      <w:pPr>
        <w:pStyle w:val="5"/>
        <w:spacing w:line="322" w:lineRule="exact"/>
        <w:ind w:firstLine="0"/>
        <w:jc w:val="left"/>
      </w:pPr>
      <w:r>
        <w:t>рисунке.</w:t>
      </w:r>
    </w:p>
    <w:p w14:paraId="0F452B42">
      <w:pPr>
        <w:pStyle w:val="5"/>
        <w:ind w:right="363"/>
      </w:pPr>
      <w:r>
        <w:t>Задание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аппликацию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выполнять такую работу. Стараются набрать больше фигур для</w:t>
      </w:r>
      <w:r>
        <w:rPr>
          <w:spacing w:val="1"/>
        </w:rPr>
        <w:t xml:space="preserve"> </w:t>
      </w:r>
      <w:r>
        <w:t>своей композиции, не задумываясь над размером. Ритмическое расположение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 очень интересует. Большие и маленькие фигуры дети располагали</w:t>
      </w:r>
      <w:r>
        <w:rPr>
          <w:spacing w:val="1"/>
        </w:rPr>
        <w:t xml:space="preserve"> </w:t>
      </w:r>
      <w:r>
        <w:t>хаотично.</w:t>
      </w:r>
      <w:r>
        <w:rPr>
          <w:spacing w:val="25"/>
        </w:rPr>
        <w:t xml:space="preserve"> </w:t>
      </w:r>
      <w:r>
        <w:t>Однако</w:t>
      </w:r>
      <w:r>
        <w:rPr>
          <w:spacing w:val="23"/>
        </w:rPr>
        <w:t xml:space="preserve"> </w:t>
      </w:r>
      <w:r>
        <w:t>названия</w:t>
      </w:r>
      <w:r>
        <w:rPr>
          <w:spacing w:val="22"/>
        </w:rPr>
        <w:t xml:space="preserve"> </w:t>
      </w:r>
      <w:r>
        <w:t>они</w:t>
      </w:r>
      <w:r>
        <w:rPr>
          <w:spacing w:val="23"/>
        </w:rPr>
        <w:t xml:space="preserve"> </w:t>
      </w:r>
      <w:r>
        <w:t>придумывали</w:t>
      </w:r>
      <w:r>
        <w:rPr>
          <w:spacing w:val="25"/>
        </w:rPr>
        <w:t xml:space="preserve"> </w:t>
      </w:r>
      <w:r>
        <w:t>быстро</w:t>
      </w:r>
      <w:r>
        <w:rPr>
          <w:spacing w:val="25"/>
        </w:rPr>
        <w:t xml:space="preserve"> </w:t>
      </w:r>
      <w:r>
        <w:t>(«Ночной</w:t>
      </w:r>
      <w:r>
        <w:rPr>
          <w:spacing w:val="22"/>
        </w:rPr>
        <w:t xml:space="preserve"> </w:t>
      </w:r>
      <w:r>
        <w:t>дождь»,</w:t>
      </w:r>
    </w:p>
    <w:p w14:paraId="0F81E04D">
      <w:pPr>
        <w:pStyle w:val="5"/>
        <w:spacing w:before="1" w:line="322" w:lineRule="exact"/>
        <w:ind w:firstLine="0"/>
      </w:pPr>
      <w:r>
        <w:t>«Капель,</w:t>
      </w:r>
      <w:r>
        <w:rPr>
          <w:spacing w:val="-5"/>
        </w:rPr>
        <w:t xml:space="preserve"> </w:t>
      </w:r>
      <w:r>
        <w:t>осенние</w:t>
      </w:r>
      <w:r>
        <w:rPr>
          <w:spacing w:val="-1"/>
        </w:rPr>
        <w:t xml:space="preserve"> </w:t>
      </w:r>
      <w:r>
        <w:t>листочки,</w:t>
      </w:r>
      <w:r>
        <w:rPr>
          <w:spacing w:val="-3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звёздочки»,</w:t>
      </w:r>
      <w:r>
        <w:rPr>
          <w:spacing w:val="-4"/>
        </w:rPr>
        <w:t xml:space="preserve"> </w:t>
      </w:r>
      <w:r>
        <w:t>«Осенняя</w:t>
      </w:r>
      <w:r>
        <w:rPr>
          <w:spacing w:val="-2"/>
        </w:rPr>
        <w:t xml:space="preserve"> </w:t>
      </w:r>
      <w:r>
        <w:t>ночь»).</w:t>
      </w:r>
    </w:p>
    <w:p w14:paraId="1D726A8B">
      <w:pPr>
        <w:pStyle w:val="5"/>
        <w:ind w:right="364"/>
      </w:pPr>
      <w:r>
        <w:t>Главные ошибки при выполнении</w:t>
      </w:r>
      <w:r>
        <w:rPr>
          <w:spacing w:val="1"/>
        </w:rPr>
        <w:t xml:space="preserve"> </w:t>
      </w:r>
      <w:r>
        <w:t>задания № 4 –</w:t>
      </w:r>
      <w:r>
        <w:rPr>
          <w:spacing w:val="1"/>
        </w:rPr>
        <w:t xml:space="preserve"> </w:t>
      </w:r>
      <w:r>
        <w:t>дети невнимательно</w:t>
      </w:r>
      <w:r>
        <w:rPr>
          <w:spacing w:val="1"/>
        </w:rPr>
        <w:t xml:space="preserve"> </w:t>
      </w:r>
      <w:r>
        <w:t>вслушивались в ритм во время показа музыкальным руководителем. Дети</w:t>
      </w:r>
      <w:r>
        <w:rPr>
          <w:spacing w:val="1"/>
        </w:rPr>
        <w:t xml:space="preserve"> </w:t>
      </w:r>
      <w:r>
        <w:t>исполняли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задумываясь.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замечали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тогда,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предлагал</w:t>
      </w:r>
      <w:r>
        <w:rPr>
          <w:spacing w:val="-3"/>
        </w:rPr>
        <w:t xml:space="preserve"> </w:t>
      </w:r>
      <w:r>
        <w:t>прислушаться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исполнить</w:t>
      </w:r>
      <w:r>
        <w:rPr>
          <w:spacing w:val="-3"/>
        </w:rPr>
        <w:t xml:space="preserve"> </w:t>
      </w:r>
      <w:r>
        <w:t>ритм.</w:t>
      </w:r>
    </w:p>
    <w:p w14:paraId="48656C63">
      <w:pPr>
        <w:pStyle w:val="5"/>
        <w:spacing w:before="1"/>
        <w:ind w:right="363"/>
      </w:pPr>
      <w:r>
        <w:t>Задание № 5 дети исполняли охотно. Все дети прыгали, скакали, много</w:t>
      </w:r>
      <w:r>
        <w:rPr>
          <w:spacing w:val="1"/>
        </w:rPr>
        <w:t xml:space="preserve"> </w:t>
      </w:r>
      <w:r>
        <w:t>и хаотично размахивали руками. Темп дети в основном чувствовали, однако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наблюдалось.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возбуждёнными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шумными.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репетиций  перед</w:t>
      </w:r>
    </w:p>
    <w:p w14:paraId="70780B23">
      <w:pPr>
        <w:spacing w:after="0"/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67E1A347">
      <w:pPr>
        <w:pStyle w:val="5"/>
        <w:spacing w:before="67" w:line="242" w:lineRule="auto"/>
        <w:ind w:right="369" w:firstLine="0"/>
      </w:pPr>
      <w:r>
        <w:t>заданием,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подбора</w:t>
      </w:r>
      <w:r>
        <w:rPr>
          <w:spacing w:val="-67"/>
        </w:rPr>
        <w:t xml:space="preserve"> </w:t>
      </w:r>
      <w:r>
        <w:t>характерных движений</w:t>
      </w:r>
      <w:r>
        <w:rPr>
          <w:spacing w:val="-1"/>
        </w:rPr>
        <w:t xml:space="preserve"> </w:t>
      </w:r>
      <w:r>
        <w:t>и многократного повторения.</w:t>
      </w:r>
    </w:p>
    <w:p w14:paraId="4A3AD930">
      <w:pPr>
        <w:pStyle w:val="5"/>
        <w:ind w:left="0" w:firstLine="0"/>
        <w:jc w:val="left"/>
        <w:rPr>
          <w:sz w:val="30"/>
        </w:rPr>
      </w:pPr>
    </w:p>
    <w:p w14:paraId="49BDEB20">
      <w:pPr>
        <w:pStyle w:val="5"/>
        <w:ind w:left="0" w:firstLine="0"/>
        <w:jc w:val="left"/>
        <w:rPr>
          <w:sz w:val="26"/>
        </w:rPr>
      </w:pPr>
    </w:p>
    <w:p w14:paraId="4C7557D8">
      <w:pPr>
        <w:pStyle w:val="2"/>
        <w:numPr>
          <w:ilvl w:val="0"/>
          <w:numId w:val="1"/>
        </w:numPr>
        <w:tabs>
          <w:tab w:val="left" w:pos="3434"/>
        </w:tabs>
        <w:spacing w:before="0" w:after="0" w:line="319" w:lineRule="exact"/>
        <w:ind w:left="3433" w:right="266" w:hanging="3434"/>
        <w:jc w:val="left"/>
      </w:pPr>
      <w:r>
        <w:rPr>
          <w:color w:val="111111"/>
        </w:rPr>
        <w:t>Результативность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опыта</w:t>
      </w:r>
    </w:p>
    <w:p w14:paraId="66542904">
      <w:pPr>
        <w:pStyle w:val="5"/>
        <w:spacing w:line="319" w:lineRule="exact"/>
        <w:ind w:left="0" w:right="267" w:firstLine="0"/>
        <w:jc w:val="center"/>
      </w:pPr>
      <w:r>
        <w:rPr>
          <w:color w:val="111111"/>
        </w:rPr>
        <w:t>(конкретные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результаты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педагогической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деятельности)</w:t>
      </w:r>
    </w:p>
    <w:p w14:paraId="59A82A9F">
      <w:pPr>
        <w:pStyle w:val="5"/>
        <w:spacing w:before="1"/>
        <w:ind w:left="0" w:firstLine="0"/>
        <w:jc w:val="left"/>
      </w:pPr>
    </w:p>
    <w:p w14:paraId="585F2062">
      <w:pPr>
        <w:pStyle w:val="5"/>
        <w:ind w:right="366"/>
      </w:pPr>
      <w:r>
        <w:t>В целом можно сказать, что развития чувства ритма у детей старшего</w:t>
      </w:r>
      <w:r>
        <w:rPr>
          <w:spacing w:val="1"/>
        </w:rPr>
        <w:t xml:space="preserve"> </w:t>
      </w:r>
      <w:r>
        <w:t>дошкольного возраста требует целенаправленного развития. Причина этого,</w:t>
      </w:r>
      <w:r>
        <w:rPr>
          <w:spacing w:val="1"/>
        </w:rPr>
        <w:t xml:space="preserve"> </w:t>
      </w:r>
      <w:r>
        <w:t>на мой взгляд, в недостатке эмоционально-образных впечатлений, отсутствии</w:t>
      </w:r>
      <w:r>
        <w:rPr>
          <w:spacing w:val="-6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музыкально-ритмической</w:t>
      </w:r>
      <w:r>
        <w:rPr>
          <w:spacing w:val="-3"/>
        </w:rPr>
        <w:t xml:space="preserve"> </w:t>
      </w:r>
      <w:r>
        <w:t>деятельности.</w:t>
      </w:r>
    </w:p>
    <w:p w14:paraId="19D6B884">
      <w:pPr>
        <w:pStyle w:val="5"/>
        <w:ind w:right="364"/>
      </w:pPr>
      <w:r>
        <w:t>Несмотря на выделенный средний уровень развития чувства ритма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интересе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предполагаю,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преодолимы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адекватной технологии построения музыкальных занятий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драматургии.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здoрoвьесберегающих</w:t>
      </w:r>
      <w:r>
        <w:rPr>
          <w:spacing w:val="1"/>
        </w:rPr>
        <w:t xml:space="preserve"> </w:t>
      </w:r>
      <w:r>
        <w:t>технологий.</w:t>
      </w:r>
    </w:p>
    <w:p w14:paraId="1C3CAC6B">
      <w:pPr>
        <w:pStyle w:val="5"/>
        <w:ind w:right="362" w:firstLine="0"/>
      </w:pPr>
      <w:r>
        <w:t>Инновационная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здoрoвьесберегающие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развлечения, онлайн-занятия в период самоизоляции. В связи с пандемией с</w:t>
      </w:r>
      <w:r>
        <w:rPr>
          <w:spacing w:val="1"/>
        </w:rPr>
        <w:t xml:space="preserve"> </w:t>
      </w:r>
      <w:r>
        <w:t>апреля по август 2020 года детский сад работал на дистанционном обучении.</w:t>
      </w:r>
      <w:r>
        <w:rPr>
          <w:spacing w:val="1"/>
        </w:rPr>
        <w:t xml:space="preserve"> </w:t>
      </w:r>
      <w:r>
        <w:t>В данный период мной, как музыкальным руководителем ДОУ, предлагались</w:t>
      </w:r>
      <w:r>
        <w:rPr>
          <w:spacing w:val="-67"/>
        </w:rPr>
        <w:t xml:space="preserve"> </w:t>
      </w:r>
      <w:r>
        <w:t>методические рекомендации, консультации и памятки по развитию чувства</w:t>
      </w:r>
      <w:r>
        <w:rPr>
          <w:spacing w:val="1"/>
        </w:rPr>
        <w:t xml:space="preserve"> </w:t>
      </w:r>
      <w:r>
        <w:t>ритма, такие как: «Ритм в музыкальном развитии детей», «Развитие 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чувства</w:t>
      </w:r>
      <w:r>
        <w:rPr>
          <w:spacing w:val="12"/>
        </w:rPr>
        <w:t xml:space="preserve"> </w:t>
      </w:r>
      <w:r>
        <w:t>ритма</w:t>
      </w:r>
      <w:r>
        <w:rPr>
          <w:spacing w:val="11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как:</w:t>
      </w:r>
      <w:r>
        <w:rPr>
          <w:spacing w:val="17"/>
        </w:rPr>
        <w:t xml:space="preserve"> </w:t>
      </w:r>
      <w:r>
        <w:t>«Посмотри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повтори»,</w:t>
      </w:r>
      <w:r>
        <w:rPr>
          <w:spacing w:val="10"/>
        </w:rPr>
        <w:t xml:space="preserve"> </w:t>
      </w:r>
      <w:r>
        <w:t>«Веселые</w:t>
      </w:r>
      <w:r>
        <w:rPr>
          <w:spacing w:val="12"/>
        </w:rPr>
        <w:t xml:space="preserve"> </w:t>
      </w:r>
      <w:r>
        <w:t>ложки»,</w:t>
      </w:r>
    </w:p>
    <w:p w14:paraId="258AC442">
      <w:pPr>
        <w:pStyle w:val="5"/>
        <w:spacing w:before="1"/>
        <w:ind w:right="360" w:firstLine="0"/>
      </w:pPr>
      <w:r>
        <w:t>«Волшебные камешки» и др. Так же детям предлагались видео распевок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использовала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«Андрей-воробей»,</w:t>
      </w:r>
      <w:r>
        <w:rPr>
          <w:spacing w:val="1"/>
        </w:rPr>
        <w:t xml:space="preserve"> </w:t>
      </w:r>
      <w:r>
        <w:t>«Барашеньки-</w:t>
      </w:r>
      <w:r>
        <w:rPr>
          <w:spacing w:val="1"/>
        </w:rPr>
        <w:t xml:space="preserve"> </w:t>
      </w:r>
      <w:r>
        <w:t>крутороженьки», «Сорока-сорока» и др.</w:t>
      </w:r>
      <w:r>
        <w:rPr>
          <w:spacing w:val="1"/>
        </w:rPr>
        <w:t xml:space="preserve"> </w:t>
      </w:r>
      <w:r>
        <w:t>Также выкладывала каждой группе</w:t>
      </w:r>
      <w:r>
        <w:rPr>
          <w:spacing w:val="1"/>
        </w:rPr>
        <w:t xml:space="preserve"> </w:t>
      </w:r>
      <w:r>
        <w:t>видеоролики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угадай-ки,</w:t>
      </w:r>
      <w:r>
        <w:rPr>
          <w:spacing w:val="1"/>
        </w:rPr>
        <w:t xml:space="preserve"> </w:t>
      </w:r>
      <w:r>
        <w:t>мультфильмы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подбирала согласно возрастным особенностям. Родители присылали видео</w:t>
      </w:r>
      <w:r>
        <w:rPr>
          <w:spacing w:val="1"/>
        </w:rPr>
        <w:t xml:space="preserve"> </w:t>
      </w:r>
      <w:r>
        <w:t>отчёт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почту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руководителя.</w:t>
      </w:r>
    </w:p>
    <w:p w14:paraId="693A091B">
      <w:pPr>
        <w:pStyle w:val="5"/>
        <w:ind w:right="360" w:firstLine="0"/>
      </w:pPr>
      <w:r>
        <w:t>Мною,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 с семьей по музыкальному воспитанию</w:t>
      </w:r>
      <w:r>
        <w:rPr>
          <w:spacing w:val="1"/>
        </w:rPr>
        <w:t xml:space="preserve"> </w:t>
      </w:r>
      <w:r>
        <w:t>(проекты, 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онлайн-акции)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отрабатывает</w:t>
      </w:r>
      <w:r>
        <w:rPr>
          <w:spacing w:val="1"/>
        </w:rPr>
        <w:t xml:space="preserve"> </w:t>
      </w:r>
      <w:r>
        <w:t>на занятиях</w:t>
      </w:r>
      <w:r>
        <w:rPr>
          <w:spacing w:val="1"/>
        </w:rPr>
        <w:t xml:space="preserve"> </w:t>
      </w:r>
      <w:r>
        <w:t>тексты распевок,</w:t>
      </w:r>
      <w:r>
        <w:rPr>
          <w:spacing w:val="70"/>
        </w:rPr>
        <w:t xml:space="preserve"> </w:t>
      </w:r>
      <w:r>
        <w:t>песен, 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руководителя.</w:t>
      </w:r>
    </w:p>
    <w:p w14:paraId="66FAC8CE">
      <w:pPr>
        <w:pStyle w:val="5"/>
        <w:ind w:right="365"/>
      </w:pPr>
      <w:r>
        <w:t>Использую</w:t>
      </w:r>
      <w:r>
        <w:rPr>
          <w:spacing w:val="1"/>
        </w:rPr>
        <w:t xml:space="preserve"> </w:t>
      </w:r>
      <w:r>
        <w:t>в НОД основные методики для развития чувства ритма и</w:t>
      </w:r>
      <w:r>
        <w:rPr>
          <w:spacing w:val="1"/>
        </w:rPr>
        <w:t xml:space="preserve"> </w:t>
      </w:r>
      <w:r>
        <w:t>музыкальности:</w:t>
      </w:r>
    </w:p>
    <w:p w14:paraId="23AAB0F7">
      <w:pPr>
        <w:pStyle w:val="7"/>
        <w:numPr>
          <w:ilvl w:val="0"/>
          <w:numId w:val="2"/>
        </w:numPr>
        <w:tabs>
          <w:tab w:val="left" w:pos="974"/>
        </w:tabs>
        <w:spacing w:before="0" w:after="0" w:line="321" w:lineRule="exact"/>
        <w:ind w:left="973" w:right="0" w:hanging="164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(мячи,</w:t>
      </w:r>
      <w:r>
        <w:rPr>
          <w:spacing w:val="-3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-2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3"/>
          <w:sz w:val="28"/>
        </w:rPr>
        <w:t xml:space="preserve"> </w:t>
      </w:r>
      <w:r>
        <w:rPr>
          <w:sz w:val="28"/>
        </w:rPr>
        <w:t>ленты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</w:t>
      </w:r>
    </w:p>
    <w:p w14:paraId="67293882">
      <w:pPr>
        <w:spacing w:after="0" w:line="321" w:lineRule="exact"/>
        <w:jc w:val="both"/>
        <w:rPr>
          <w:sz w:val="28"/>
        </w:rPr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7970A930">
      <w:pPr>
        <w:pStyle w:val="7"/>
        <w:numPr>
          <w:ilvl w:val="0"/>
          <w:numId w:val="2"/>
        </w:numPr>
        <w:tabs>
          <w:tab w:val="left" w:pos="1079"/>
        </w:tabs>
        <w:spacing w:before="67" w:after="0" w:line="242" w:lineRule="auto"/>
        <w:ind w:left="102" w:right="365" w:firstLine="707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смену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ускорением;</w:t>
      </w:r>
    </w:p>
    <w:p w14:paraId="60E27567">
      <w:pPr>
        <w:pStyle w:val="7"/>
        <w:numPr>
          <w:ilvl w:val="0"/>
          <w:numId w:val="2"/>
        </w:numPr>
        <w:tabs>
          <w:tab w:val="left" w:pos="974"/>
        </w:tabs>
        <w:spacing w:before="0" w:after="0" w:line="317" w:lineRule="exact"/>
        <w:ind w:left="973" w:right="0" w:hanging="164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смену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сопровождения.</w:t>
      </w:r>
    </w:p>
    <w:p w14:paraId="5EB51EAB">
      <w:pPr>
        <w:pStyle w:val="5"/>
        <w:ind w:right="364"/>
      </w:pPr>
      <w:r>
        <w:t>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слушание, движение под музыку), я</w:t>
      </w:r>
      <w:r>
        <w:rPr>
          <w:spacing w:val="1"/>
        </w:rPr>
        <w:t xml:space="preserve"> </w:t>
      </w:r>
      <w:r>
        <w:t>опираясь на исследование О. Е. Дрень,</w:t>
      </w:r>
      <w:r>
        <w:rPr>
          <w:spacing w:val="1"/>
        </w:rPr>
        <w:t xml:space="preserve"> </w:t>
      </w:r>
      <w:r>
        <w:t>использовала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активной</w:t>
      </w:r>
      <w:r>
        <w:rPr>
          <w:spacing w:val="71"/>
        </w:rPr>
        <w:t xml:space="preserve"> </w:t>
      </w:r>
      <w:r>
        <w:t>деятельности:</w:t>
      </w:r>
      <w:r>
        <w:rPr>
          <w:spacing w:val="7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этюды, ритмическое фантазирование, ритмизация слова. При этом музыка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ритмообразующего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практически все задания по развитию чувства ритма, поэтому, такая 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комплексных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[18,</w:t>
      </w:r>
      <w:r>
        <w:rPr>
          <w:spacing w:val="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20].</w:t>
      </w:r>
    </w:p>
    <w:p w14:paraId="0837DFFD">
      <w:pPr>
        <w:pStyle w:val="5"/>
        <w:ind w:right="370"/>
      </w:pPr>
      <w:r>
        <w:t>Структура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фантазирования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программы.</w:t>
      </w:r>
    </w:p>
    <w:p w14:paraId="30E922E8">
      <w:pPr>
        <w:pStyle w:val="5"/>
        <w:spacing w:before="1"/>
        <w:ind w:left="810" w:firstLine="0"/>
      </w:pP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занятия:</w:t>
      </w:r>
    </w:p>
    <w:p w14:paraId="0475F636">
      <w:pPr>
        <w:pStyle w:val="7"/>
        <w:numPr>
          <w:ilvl w:val="0"/>
          <w:numId w:val="4"/>
        </w:numPr>
        <w:tabs>
          <w:tab w:val="left" w:pos="1115"/>
        </w:tabs>
        <w:spacing w:before="0" w:after="0" w:line="322" w:lineRule="exact"/>
        <w:ind w:left="1114" w:right="0" w:hanging="305"/>
        <w:jc w:val="left"/>
        <w:rPr>
          <w:sz w:val="28"/>
        </w:rPr>
      </w:pPr>
      <w:r>
        <w:rPr>
          <w:sz w:val="28"/>
        </w:rPr>
        <w:t>ритмическая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(выбор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ритма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темпа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занятия);</w:t>
      </w:r>
    </w:p>
    <w:p w14:paraId="3881E50B">
      <w:pPr>
        <w:pStyle w:val="7"/>
        <w:numPr>
          <w:ilvl w:val="0"/>
          <w:numId w:val="4"/>
        </w:numPr>
        <w:tabs>
          <w:tab w:val="left" w:pos="1227"/>
        </w:tabs>
        <w:spacing w:before="0" w:after="0" w:line="240" w:lineRule="auto"/>
        <w:ind w:left="102" w:right="371" w:firstLine="707"/>
        <w:jc w:val="left"/>
        <w:rPr>
          <w:sz w:val="28"/>
        </w:rPr>
      </w:pPr>
      <w:r>
        <w:rPr>
          <w:sz w:val="28"/>
        </w:rPr>
        <w:t>ритмическая</w:t>
      </w:r>
      <w:r>
        <w:rPr>
          <w:spacing w:val="37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39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 вида ритмической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</w:p>
    <w:p w14:paraId="75EB4371">
      <w:pPr>
        <w:pStyle w:val="7"/>
        <w:numPr>
          <w:ilvl w:val="0"/>
          <w:numId w:val="4"/>
        </w:numPr>
        <w:tabs>
          <w:tab w:val="left" w:pos="1115"/>
        </w:tabs>
        <w:spacing w:before="0" w:after="0" w:line="321" w:lineRule="exact"/>
        <w:ind w:left="1114" w:right="0" w:hanging="305"/>
        <w:jc w:val="left"/>
        <w:rPr>
          <w:sz w:val="28"/>
        </w:rPr>
      </w:pPr>
      <w:r>
        <w:rPr>
          <w:sz w:val="28"/>
        </w:rPr>
        <w:t>занимательная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сказка)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ритма;</w:t>
      </w:r>
    </w:p>
    <w:p w14:paraId="5393BFF3">
      <w:pPr>
        <w:pStyle w:val="7"/>
        <w:numPr>
          <w:ilvl w:val="0"/>
          <w:numId w:val="4"/>
        </w:numPr>
        <w:tabs>
          <w:tab w:val="left" w:pos="1115"/>
        </w:tabs>
        <w:spacing w:before="0" w:after="0" w:line="322" w:lineRule="exact"/>
        <w:ind w:left="1114" w:right="0" w:hanging="305"/>
        <w:jc w:val="left"/>
        <w:rPr>
          <w:sz w:val="28"/>
        </w:rPr>
      </w:pPr>
      <w:r>
        <w:rPr>
          <w:sz w:val="28"/>
        </w:rPr>
        <w:t>дидактическая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ритма;</w:t>
      </w:r>
    </w:p>
    <w:p w14:paraId="19051EB6">
      <w:pPr>
        <w:pStyle w:val="7"/>
        <w:numPr>
          <w:ilvl w:val="0"/>
          <w:numId w:val="4"/>
        </w:numPr>
        <w:tabs>
          <w:tab w:val="left" w:pos="1115"/>
        </w:tabs>
        <w:spacing w:before="0" w:after="0" w:line="240" w:lineRule="auto"/>
        <w:ind w:left="1114" w:right="0" w:hanging="305"/>
        <w:jc w:val="left"/>
        <w:rPr>
          <w:sz w:val="28"/>
        </w:rPr>
      </w:pP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7"/>
          <w:sz w:val="28"/>
        </w:rPr>
        <w:t xml:space="preserve"> </w:t>
      </w:r>
      <w:r>
        <w:rPr>
          <w:sz w:val="28"/>
        </w:rPr>
        <w:t>ритмов;</w:t>
      </w:r>
    </w:p>
    <w:p w14:paraId="4AB21FBA">
      <w:pPr>
        <w:pStyle w:val="7"/>
        <w:numPr>
          <w:ilvl w:val="0"/>
          <w:numId w:val="4"/>
        </w:numPr>
        <w:tabs>
          <w:tab w:val="left" w:pos="1163"/>
        </w:tabs>
        <w:spacing w:before="2" w:after="0" w:line="240" w:lineRule="auto"/>
        <w:ind w:left="102" w:right="373" w:firstLine="707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44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45"/>
          <w:sz w:val="28"/>
        </w:rPr>
        <w:t xml:space="preserve"> </w:t>
      </w:r>
      <w:r>
        <w:rPr>
          <w:sz w:val="28"/>
        </w:rPr>
        <w:t>пауза,</w:t>
      </w:r>
      <w:r>
        <w:rPr>
          <w:spacing w:val="43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44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виды ритма;</w:t>
      </w:r>
    </w:p>
    <w:p w14:paraId="12872B0F">
      <w:pPr>
        <w:pStyle w:val="7"/>
        <w:numPr>
          <w:ilvl w:val="0"/>
          <w:numId w:val="4"/>
        </w:numPr>
        <w:tabs>
          <w:tab w:val="left" w:pos="1225"/>
        </w:tabs>
        <w:spacing w:before="0" w:after="0" w:line="240" w:lineRule="auto"/>
        <w:ind w:left="102" w:right="364" w:firstLine="707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6"/>
          <w:sz w:val="28"/>
        </w:rPr>
        <w:t xml:space="preserve"> </w:t>
      </w:r>
      <w:r>
        <w:rPr>
          <w:sz w:val="28"/>
        </w:rPr>
        <w:t>виды</w:t>
      </w:r>
      <w:r>
        <w:rPr>
          <w:spacing w:val="3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пение)</w:t>
      </w:r>
      <w:r>
        <w:rPr>
          <w:spacing w:val="-4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ритма;</w:t>
      </w:r>
    </w:p>
    <w:p w14:paraId="432E2D39">
      <w:pPr>
        <w:pStyle w:val="7"/>
        <w:numPr>
          <w:ilvl w:val="0"/>
          <w:numId w:val="5"/>
        </w:numPr>
        <w:tabs>
          <w:tab w:val="left" w:pos="1115"/>
        </w:tabs>
        <w:spacing w:before="0" w:after="0" w:line="321" w:lineRule="exact"/>
        <w:ind w:left="1114" w:right="0" w:hanging="305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ритмов;</w:t>
      </w:r>
    </w:p>
    <w:p w14:paraId="1458E0EA">
      <w:pPr>
        <w:pStyle w:val="7"/>
        <w:numPr>
          <w:ilvl w:val="0"/>
          <w:numId w:val="5"/>
        </w:numPr>
        <w:tabs>
          <w:tab w:val="left" w:pos="1115"/>
        </w:tabs>
        <w:spacing w:before="0" w:after="0" w:line="240" w:lineRule="auto"/>
        <w:ind w:left="1114" w:right="0" w:hanging="305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(калейдоскоп</w:t>
      </w:r>
      <w:r>
        <w:rPr>
          <w:spacing w:val="-7"/>
          <w:sz w:val="28"/>
        </w:rPr>
        <w:t xml:space="preserve"> </w:t>
      </w:r>
      <w:r>
        <w:rPr>
          <w:sz w:val="28"/>
        </w:rPr>
        <w:t>ритмов);</w:t>
      </w:r>
    </w:p>
    <w:p w14:paraId="4DE7A05A">
      <w:pPr>
        <w:pStyle w:val="7"/>
        <w:numPr>
          <w:ilvl w:val="0"/>
          <w:numId w:val="5"/>
        </w:numPr>
        <w:tabs>
          <w:tab w:val="left" w:pos="1272"/>
          <w:tab w:val="left" w:pos="1273"/>
          <w:tab w:val="left" w:pos="3447"/>
          <w:tab w:val="left" w:pos="4761"/>
          <w:tab w:val="left" w:pos="6649"/>
          <w:tab w:val="left" w:pos="8080"/>
        </w:tabs>
        <w:spacing w:before="1" w:after="0" w:line="240" w:lineRule="auto"/>
        <w:ind w:left="102" w:right="374" w:firstLine="707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z w:val="28"/>
        </w:rPr>
        <w:tab/>
      </w:r>
      <w:r>
        <w:rPr>
          <w:sz w:val="28"/>
        </w:rPr>
        <w:t>проверка</w:t>
      </w:r>
      <w:r>
        <w:rPr>
          <w:sz w:val="28"/>
        </w:rPr>
        <w:tab/>
      </w:r>
      <w:r>
        <w:rPr>
          <w:sz w:val="28"/>
        </w:rPr>
        <w:t>ритмического</w:t>
      </w:r>
      <w:r>
        <w:rPr>
          <w:sz w:val="28"/>
        </w:rPr>
        <w:tab/>
      </w:r>
      <w:r>
        <w:rPr>
          <w:sz w:val="28"/>
        </w:rPr>
        <w:t>состояния</w:t>
      </w:r>
      <w:r>
        <w:rPr>
          <w:sz w:val="28"/>
        </w:rPr>
        <w:tab/>
      </w:r>
      <w:r>
        <w:rPr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14:paraId="765CB441">
      <w:pPr>
        <w:pStyle w:val="5"/>
        <w:spacing w:line="321" w:lineRule="exact"/>
        <w:ind w:left="810" w:firstLine="0"/>
        <w:jc w:val="left"/>
      </w:pP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применяю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приемы:</w:t>
      </w:r>
    </w:p>
    <w:p w14:paraId="6DC2710A">
      <w:pPr>
        <w:pStyle w:val="7"/>
        <w:numPr>
          <w:ilvl w:val="0"/>
          <w:numId w:val="3"/>
        </w:numPr>
        <w:tabs>
          <w:tab w:val="left" w:pos="1022"/>
        </w:tabs>
        <w:spacing w:before="0" w:after="0" w:line="322" w:lineRule="exact"/>
        <w:ind w:left="1021" w:right="0" w:hanging="212"/>
        <w:jc w:val="left"/>
        <w:rPr>
          <w:sz w:val="28"/>
        </w:rPr>
      </w:pPr>
      <w:r>
        <w:rPr>
          <w:sz w:val="28"/>
        </w:rPr>
        <w:t>наглядно–слуховой</w:t>
      </w:r>
      <w:r>
        <w:rPr>
          <w:spacing w:val="-5"/>
          <w:sz w:val="28"/>
        </w:rPr>
        <w:t xml:space="preserve"> </w:t>
      </w:r>
      <w:r>
        <w:rPr>
          <w:sz w:val="28"/>
        </w:rPr>
        <w:t>(художественное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музыки);</w:t>
      </w:r>
    </w:p>
    <w:p w14:paraId="09CB29E7">
      <w:pPr>
        <w:pStyle w:val="7"/>
        <w:numPr>
          <w:ilvl w:val="0"/>
          <w:numId w:val="3"/>
        </w:numPr>
        <w:tabs>
          <w:tab w:val="left" w:pos="1077"/>
        </w:tabs>
        <w:spacing w:before="0" w:after="0" w:line="240" w:lineRule="auto"/>
        <w:ind w:left="102" w:right="372" w:firstLine="707"/>
        <w:jc w:val="both"/>
        <w:rPr>
          <w:sz w:val="28"/>
        </w:rPr>
      </w:pPr>
      <w:r>
        <w:rPr>
          <w:sz w:val="28"/>
        </w:rPr>
        <w:t>наглядно–зрительный (показ игр, плясок или отдельных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движения);</w:t>
      </w:r>
    </w:p>
    <w:p w14:paraId="3410F724">
      <w:pPr>
        <w:pStyle w:val="7"/>
        <w:numPr>
          <w:ilvl w:val="0"/>
          <w:numId w:val="3"/>
        </w:numPr>
        <w:tabs>
          <w:tab w:val="left" w:pos="1048"/>
        </w:tabs>
        <w:spacing w:before="0" w:after="0" w:line="240" w:lineRule="auto"/>
        <w:ind w:left="102" w:right="368" w:firstLine="707"/>
        <w:jc w:val="both"/>
        <w:rPr>
          <w:sz w:val="28"/>
        </w:rPr>
      </w:pPr>
      <w:r>
        <w:rPr>
          <w:sz w:val="28"/>
        </w:rPr>
        <w:t>метод упражнения (практический метод) применяется не только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музыкально–ритмических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70BBB861">
      <w:pPr>
        <w:pStyle w:val="7"/>
        <w:numPr>
          <w:ilvl w:val="0"/>
          <w:numId w:val="3"/>
        </w:numPr>
        <w:tabs>
          <w:tab w:val="left" w:pos="1060"/>
        </w:tabs>
        <w:spacing w:before="1" w:after="0" w:line="240" w:lineRule="auto"/>
        <w:ind w:left="102" w:right="369" w:firstLine="707"/>
        <w:jc w:val="both"/>
        <w:rPr>
          <w:sz w:val="28"/>
        </w:rPr>
      </w:pPr>
      <w:r>
        <w:rPr>
          <w:sz w:val="28"/>
        </w:rPr>
        <w:t>словесный метод – краткие словесные указания, пояснения по ходу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 игрой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792462BA">
      <w:pPr>
        <w:pStyle w:val="5"/>
        <w:ind w:right="369"/>
      </w:pP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основных этапа:</w:t>
      </w:r>
    </w:p>
    <w:p w14:paraId="4DD1A83B">
      <w:pPr>
        <w:pStyle w:val="7"/>
        <w:numPr>
          <w:ilvl w:val="0"/>
          <w:numId w:val="6"/>
        </w:numPr>
        <w:tabs>
          <w:tab w:val="left" w:pos="338"/>
        </w:tabs>
        <w:spacing w:before="1" w:after="0" w:line="240" w:lineRule="auto"/>
        <w:ind w:left="102" w:right="375" w:firstLine="0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 (бег,</w:t>
      </w:r>
      <w:r>
        <w:rPr>
          <w:spacing w:val="-2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-1"/>
          <w:sz w:val="28"/>
        </w:rPr>
        <w:t xml:space="preserve"> </w:t>
      </w:r>
      <w:r>
        <w:rPr>
          <w:sz w:val="28"/>
        </w:rPr>
        <w:t>хлопки,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отстукивание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тому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подобное);</w:t>
      </w:r>
    </w:p>
    <w:p w14:paraId="3C0CAF57">
      <w:pPr>
        <w:pStyle w:val="7"/>
        <w:numPr>
          <w:ilvl w:val="0"/>
          <w:numId w:val="6"/>
        </w:numPr>
        <w:tabs>
          <w:tab w:val="left" w:pos="338"/>
        </w:tabs>
        <w:spacing w:before="0" w:after="0" w:line="321" w:lineRule="exact"/>
        <w:ind w:left="337" w:right="0" w:hanging="23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(аппликации,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д.).</w:t>
      </w:r>
    </w:p>
    <w:p w14:paraId="5A719A6B">
      <w:pPr>
        <w:pStyle w:val="5"/>
        <w:ind w:right="372"/>
      </w:pPr>
      <w:r>
        <w:t>С утреннего прихода детей в ДОУ начинается работа по гармонизации</w:t>
      </w:r>
      <w:r>
        <w:rPr>
          <w:spacing w:val="1"/>
        </w:rPr>
        <w:t xml:space="preserve"> </w:t>
      </w:r>
      <w:r>
        <w:t>внутренних</w:t>
      </w:r>
      <w:r>
        <w:rPr>
          <w:spacing w:val="10"/>
        </w:rPr>
        <w:t xml:space="preserve"> </w:t>
      </w:r>
      <w:r>
        <w:t>процессов</w:t>
      </w:r>
      <w:r>
        <w:rPr>
          <w:spacing w:val="11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отдельного</w:t>
      </w:r>
      <w:r>
        <w:rPr>
          <w:spacing w:val="10"/>
        </w:rPr>
        <w:t xml:space="preserve"> </w:t>
      </w:r>
      <w:r>
        <w:t>ребенка,</w:t>
      </w:r>
      <w:r>
        <w:rPr>
          <w:spacing w:val="9"/>
        </w:rPr>
        <w:t xml:space="preserve"> </w:t>
      </w:r>
      <w:r>
        <w:t>группы</w:t>
      </w:r>
      <w:r>
        <w:rPr>
          <w:spacing w:val="10"/>
        </w:rPr>
        <w:t xml:space="preserve"> </w:t>
      </w:r>
      <w:r>
        <w:t>детей,</w:t>
      </w:r>
    </w:p>
    <w:p w14:paraId="4B5C265D">
      <w:pPr>
        <w:spacing w:after="0"/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2AFB088C">
      <w:pPr>
        <w:pStyle w:val="5"/>
        <w:spacing w:before="67"/>
        <w:ind w:right="364" w:firstLine="0"/>
      </w:pPr>
      <w:r>
        <w:t>коллектива в целом. Ритмический настрой необходим потому, что домашние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ритмами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ритмом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требуется определенная работа для создания так называемого «ритмического</w:t>
      </w:r>
      <w:r>
        <w:rPr>
          <w:spacing w:val="1"/>
        </w:rPr>
        <w:t xml:space="preserve"> </w:t>
      </w:r>
      <w:r>
        <w:t>резонанса»,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настроит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деятельность.</w:t>
      </w:r>
    </w:p>
    <w:p w14:paraId="3E30855E">
      <w:pPr>
        <w:pStyle w:val="5"/>
        <w:spacing w:before="1"/>
        <w:ind w:right="364"/>
      </w:pPr>
      <w:r>
        <w:t>Принцип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дошкольниками. Это позволяет детям легко и свободно включаться в любую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следствии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психического здоровья.</w:t>
      </w:r>
    </w:p>
    <w:p w14:paraId="162EDA62">
      <w:pPr>
        <w:pStyle w:val="5"/>
        <w:spacing w:line="322" w:lineRule="exact"/>
        <w:ind w:left="810" w:firstLine="0"/>
      </w:pPr>
      <w:r>
        <w:t>Для</w:t>
      </w:r>
      <w:r>
        <w:rPr>
          <w:spacing w:val="54"/>
        </w:rPr>
        <w:t xml:space="preserve"> </w:t>
      </w:r>
      <w:r>
        <w:t>создания</w:t>
      </w:r>
      <w:r>
        <w:rPr>
          <w:spacing w:val="52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ритмического</w:t>
      </w:r>
      <w:r>
        <w:rPr>
          <w:spacing w:val="51"/>
        </w:rPr>
        <w:t xml:space="preserve"> </w:t>
      </w:r>
      <w:r>
        <w:t>пространства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детьми</w:t>
      </w:r>
    </w:p>
    <w:p w14:paraId="5A7EC5D9">
      <w:pPr>
        <w:pStyle w:val="5"/>
        <w:ind w:firstLine="0"/>
      </w:pPr>
      <w:r>
        <w:t>O.</w:t>
      </w:r>
      <w:r>
        <w:rPr>
          <w:spacing w:val="-4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Дрeнь</w:t>
      </w:r>
      <w:r>
        <w:rPr>
          <w:spacing w:val="-2"/>
        </w:rPr>
        <w:t xml:space="preserve"> </w:t>
      </w:r>
      <w:r>
        <w:t>рекомендует учёт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условий:</w:t>
      </w:r>
    </w:p>
    <w:p w14:paraId="58C4E5BD">
      <w:pPr>
        <w:pStyle w:val="7"/>
        <w:numPr>
          <w:ilvl w:val="0"/>
          <w:numId w:val="7"/>
        </w:numPr>
        <w:tabs>
          <w:tab w:val="left" w:pos="1331"/>
        </w:tabs>
        <w:spacing w:before="2" w:after="0" w:line="240" w:lineRule="auto"/>
        <w:ind w:left="102" w:right="372" w:firstLine="707"/>
        <w:jc w:val="both"/>
        <w:rPr>
          <w:sz w:val="28"/>
        </w:rPr>
      </w:pPr>
      <w:r>
        <w:rPr>
          <w:sz w:val="28"/>
        </w:rPr>
        <w:t>Ритмически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625B1206">
      <w:pPr>
        <w:pStyle w:val="7"/>
        <w:numPr>
          <w:ilvl w:val="0"/>
          <w:numId w:val="7"/>
        </w:numPr>
        <w:tabs>
          <w:tab w:val="left" w:pos="1263"/>
        </w:tabs>
        <w:spacing w:before="0" w:after="0" w:line="240" w:lineRule="auto"/>
        <w:ind w:left="102" w:right="371" w:firstLine="707"/>
        <w:jc w:val="both"/>
        <w:rPr>
          <w:sz w:val="28"/>
        </w:rPr>
      </w:pP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4"/>
          <w:sz w:val="28"/>
        </w:rPr>
        <w:t xml:space="preserve"> </w:t>
      </w:r>
      <w:r>
        <w:rPr>
          <w:sz w:val="28"/>
        </w:rPr>
        <w:t>утомления.</w:t>
      </w:r>
    </w:p>
    <w:p w14:paraId="1B164F8D">
      <w:pPr>
        <w:pStyle w:val="7"/>
        <w:numPr>
          <w:ilvl w:val="0"/>
          <w:numId w:val="7"/>
        </w:numPr>
        <w:tabs>
          <w:tab w:val="left" w:pos="1223"/>
        </w:tabs>
        <w:spacing w:before="0" w:after="0" w:line="240" w:lineRule="auto"/>
        <w:ind w:left="102" w:right="372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танца,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даже к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материалу.</w:t>
      </w:r>
    </w:p>
    <w:p w14:paraId="6AB6D908">
      <w:pPr>
        <w:pStyle w:val="7"/>
        <w:numPr>
          <w:ilvl w:val="0"/>
          <w:numId w:val="7"/>
        </w:numPr>
        <w:tabs>
          <w:tab w:val="left" w:pos="1240"/>
        </w:tabs>
        <w:spacing w:before="0" w:after="0" w:line="240" w:lineRule="auto"/>
        <w:ind w:left="102" w:right="370" w:firstLine="707"/>
        <w:jc w:val="both"/>
        <w:rPr>
          <w:sz w:val="28"/>
        </w:rPr>
      </w:pPr>
      <w:r>
        <w:rPr>
          <w:sz w:val="28"/>
        </w:rPr>
        <w:t>Спокойная,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комфортные условия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5AE8D19E">
      <w:pPr>
        <w:pStyle w:val="5"/>
        <w:ind w:right="369"/>
      </w:pP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дошкольному</w:t>
      </w:r>
      <w:r>
        <w:rPr>
          <w:spacing w:val="-67"/>
        </w:rPr>
        <w:t xml:space="preserve"> </w:t>
      </w:r>
      <w:r>
        <w:t>музыкальному воспитанию прослеживается идея развития чувства ритма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 w14:paraId="439F2CAF">
      <w:pPr>
        <w:pStyle w:val="5"/>
        <w:spacing w:before="1" w:line="322" w:lineRule="exact"/>
        <w:ind w:left="810" w:firstLine="0"/>
      </w:pPr>
      <w:r>
        <w:t>Например,</w:t>
      </w:r>
      <w:r>
        <w:rPr>
          <w:spacing w:val="103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программе</w:t>
      </w:r>
      <w:r>
        <w:rPr>
          <w:spacing w:val="107"/>
        </w:rPr>
        <w:t xml:space="preserve"> </w:t>
      </w:r>
      <w:r>
        <w:t>«Праздник</w:t>
      </w:r>
      <w:r>
        <w:rPr>
          <w:spacing w:val="103"/>
        </w:rPr>
        <w:t xml:space="preserve"> </w:t>
      </w:r>
      <w:r>
        <w:t>каждый</w:t>
      </w:r>
      <w:r>
        <w:rPr>
          <w:spacing w:val="104"/>
        </w:rPr>
        <w:t xml:space="preserve"> </w:t>
      </w:r>
      <w:r>
        <w:t>день»</w:t>
      </w:r>
      <w:r>
        <w:rPr>
          <w:spacing w:val="104"/>
        </w:rPr>
        <w:t xml:space="preserve"> </w:t>
      </w:r>
      <w:r>
        <w:t>И.</w:t>
      </w:r>
      <w:r>
        <w:rPr>
          <w:spacing w:val="105"/>
        </w:rPr>
        <w:t xml:space="preserve"> </w:t>
      </w:r>
      <w:r>
        <w:t>Каплунoвoй,</w:t>
      </w:r>
    </w:p>
    <w:p w14:paraId="6D2F0F81">
      <w:pPr>
        <w:pStyle w:val="5"/>
        <w:ind w:right="363" w:firstLine="0"/>
      </w:pPr>
      <w:r>
        <w:t>«Музыкальное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Зaцeпинoй,</w:t>
      </w:r>
      <w:r>
        <w:rPr>
          <w:spacing w:val="1"/>
        </w:rPr>
        <w:t xml:space="preserve"> </w:t>
      </w:r>
      <w:r>
        <w:t>«Музыкальное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Рaдынoвoй,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«Элементарное</w:t>
      </w:r>
      <w:r>
        <w:rPr>
          <w:spacing w:val="1"/>
        </w:rPr>
        <w:t xml:space="preserve"> </w:t>
      </w:r>
      <w:r>
        <w:t xml:space="preserve">музицирoваниe    </w:t>
      </w:r>
      <w:r>
        <w:rPr>
          <w:spacing w:val="18"/>
        </w:rPr>
        <w:t xml:space="preserve"> </w:t>
      </w:r>
      <w:r>
        <w:t xml:space="preserve">с    </w:t>
      </w:r>
      <w:r>
        <w:rPr>
          <w:spacing w:val="18"/>
        </w:rPr>
        <w:t xml:space="preserve"> </w:t>
      </w:r>
      <w:r>
        <w:t xml:space="preserve">дошкольниками»    </w:t>
      </w:r>
      <w:r>
        <w:rPr>
          <w:spacing w:val="21"/>
        </w:rPr>
        <w:t xml:space="preserve"> </w:t>
      </w:r>
      <w:r>
        <w:t xml:space="preserve">Т.    </w:t>
      </w:r>
      <w:r>
        <w:rPr>
          <w:spacing w:val="20"/>
        </w:rPr>
        <w:t xml:space="preserve"> </w:t>
      </w:r>
      <w:r>
        <w:t xml:space="preserve">Тютюнниковой,    </w:t>
      </w:r>
      <w:r>
        <w:rPr>
          <w:spacing w:val="18"/>
        </w:rPr>
        <w:t xml:space="preserve"> </w:t>
      </w:r>
      <w:r>
        <w:t>программа</w:t>
      </w:r>
    </w:p>
    <w:p w14:paraId="698DFE77">
      <w:pPr>
        <w:pStyle w:val="5"/>
        <w:ind w:right="363" w:firstLine="0"/>
      </w:pPr>
      <w:r>
        <w:t>«Ритмическая</w:t>
      </w:r>
      <w:r>
        <w:rPr>
          <w:spacing w:val="70"/>
        </w:rPr>
        <w:t xml:space="preserve"> </w:t>
      </w:r>
      <w:r>
        <w:t>мозаика»,</w:t>
      </w:r>
      <w:r>
        <w:rPr>
          <w:spacing w:val="70"/>
        </w:rPr>
        <w:t xml:space="preserve"> </w:t>
      </w:r>
      <w:r>
        <w:t>«Топ-хлоп,</w:t>
      </w:r>
      <w:r>
        <w:rPr>
          <w:spacing w:val="70"/>
        </w:rPr>
        <w:t xml:space="preserve"> </w:t>
      </w:r>
      <w:r>
        <w:t>малыши»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Бурениной;</w:t>
      </w:r>
      <w:r>
        <w:rPr>
          <w:spacing w:val="70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 xml:space="preserve">Железновой     </w:t>
      </w:r>
      <w:r>
        <w:rPr>
          <w:spacing w:val="7"/>
        </w:rPr>
        <w:t xml:space="preserve"> </w:t>
      </w:r>
      <w:r>
        <w:t xml:space="preserve">«Ритмика     </w:t>
      </w:r>
      <w:r>
        <w:rPr>
          <w:spacing w:val="6"/>
        </w:rPr>
        <w:t xml:space="preserve"> </w:t>
      </w:r>
      <w:r>
        <w:t xml:space="preserve">для     </w:t>
      </w:r>
      <w:r>
        <w:rPr>
          <w:spacing w:val="4"/>
        </w:rPr>
        <w:t xml:space="preserve"> </w:t>
      </w:r>
      <w:r>
        <w:t xml:space="preserve">малышей»,     </w:t>
      </w:r>
      <w:r>
        <w:rPr>
          <w:spacing w:val="5"/>
        </w:rPr>
        <w:t xml:space="preserve"> </w:t>
      </w:r>
      <w:r>
        <w:t xml:space="preserve">«Пальчиковые     </w:t>
      </w:r>
      <w:r>
        <w:rPr>
          <w:spacing w:val="3"/>
        </w:rPr>
        <w:t xml:space="preserve"> </w:t>
      </w:r>
      <w:r>
        <w:t>игры»,</w:t>
      </w:r>
    </w:p>
    <w:p w14:paraId="75FC48F2">
      <w:pPr>
        <w:pStyle w:val="5"/>
        <w:spacing w:line="321" w:lineRule="exact"/>
        <w:ind w:firstLine="0"/>
        <w:jc w:val="left"/>
      </w:pPr>
      <w:r>
        <w:t>«Развивающие</w:t>
      </w:r>
      <w:r>
        <w:rPr>
          <w:spacing w:val="93"/>
        </w:rPr>
        <w:t xml:space="preserve"> </w:t>
      </w:r>
      <w:r>
        <w:t>музыкальные</w:t>
      </w:r>
      <w:r>
        <w:rPr>
          <w:spacing w:val="90"/>
        </w:rPr>
        <w:t xml:space="preserve"> </w:t>
      </w:r>
      <w:r>
        <w:t>игры»,</w:t>
      </w:r>
      <w:r>
        <w:rPr>
          <w:spacing w:val="92"/>
        </w:rPr>
        <w:t xml:space="preserve"> </w:t>
      </w:r>
      <w:r>
        <w:t>«Игры</w:t>
      </w:r>
      <w:r>
        <w:rPr>
          <w:spacing w:val="90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здоровья»,</w:t>
      </w:r>
      <w:r>
        <w:rPr>
          <w:spacing w:val="92"/>
        </w:rPr>
        <w:t xml:space="preserve"> </w:t>
      </w:r>
      <w:r>
        <w:t>Т.</w:t>
      </w:r>
      <w:r>
        <w:rPr>
          <w:spacing w:val="92"/>
        </w:rPr>
        <w:t xml:space="preserve"> </w:t>
      </w:r>
      <w:r>
        <w:t>Лобановой</w:t>
      </w:r>
    </w:p>
    <w:p w14:paraId="15FA875E">
      <w:pPr>
        <w:pStyle w:val="5"/>
        <w:spacing w:before="1" w:line="322" w:lineRule="exact"/>
        <w:ind w:firstLine="0"/>
        <w:jc w:val="left"/>
      </w:pPr>
      <w:r>
        <w:t>«Развивающие</w:t>
      </w:r>
      <w:r>
        <w:rPr>
          <w:spacing w:val="88"/>
        </w:rPr>
        <w:t xml:space="preserve"> </w:t>
      </w:r>
      <w:r>
        <w:t>игры</w:t>
      </w:r>
      <w:r>
        <w:rPr>
          <w:spacing w:val="91"/>
        </w:rPr>
        <w:t xml:space="preserve"> </w:t>
      </w:r>
      <w:r>
        <w:t>как</w:t>
      </w:r>
      <w:r>
        <w:rPr>
          <w:spacing w:val="90"/>
        </w:rPr>
        <w:t xml:space="preserve"> </w:t>
      </w:r>
      <w:r>
        <w:t>здoрoвьeсбeрeгающая</w:t>
      </w:r>
      <w:r>
        <w:rPr>
          <w:spacing w:val="90"/>
        </w:rPr>
        <w:t xml:space="preserve"> </w:t>
      </w:r>
      <w:r>
        <w:t>основа»,</w:t>
      </w:r>
      <w:r>
        <w:rPr>
          <w:spacing w:val="90"/>
        </w:rPr>
        <w:t xml:space="preserve"> </w:t>
      </w:r>
      <w:r>
        <w:t>В.</w:t>
      </w:r>
      <w:r>
        <w:rPr>
          <w:spacing w:val="88"/>
        </w:rPr>
        <w:t xml:space="preserve"> </w:t>
      </w:r>
      <w:r>
        <w:t>В.</w:t>
      </w:r>
      <w:r>
        <w:rPr>
          <w:spacing w:val="89"/>
        </w:rPr>
        <w:t xml:space="preserve"> </w:t>
      </w:r>
      <w:r>
        <w:t>Емельянов</w:t>
      </w:r>
    </w:p>
    <w:p w14:paraId="2843EA39">
      <w:pPr>
        <w:pStyle w:val="5"/>
        <w:spacing w:line="322" w:lineRule="exact"/>
        <w:ind w:firstLine="0"/>
        <w:jc w:val="left"/>
      </w:pPr>
      <w:r>
        <w:t>«Фoнoпeдичeскoе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голосового</w:t>
      </w:r>
      <w:r>
        <w:rPr>
          <w:spacing w:val="-4"/>
        </w:rPr>
        <w:t xml:space="preserve"> </w:t>
      </w:r>
      <w:r>
        <w:t>аппарата».</w:t>
      </w:r>
    </w:p>
    <w:p w14:paraId="3B80D9BF">
      <w:pPr>
        <w:pStyle w:val="5"/>
        <w:ind w:right="364"/>
      </w:pPr>
      <w:r>
        <w:t>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здoрoвьeсберeгающих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Исхoдя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исследований</w:t>
      </w:r>
      <w:r>
        <w:rPr>
          <w:spacing w:val="70"/>
        </w:rPr>
        <w:t xml:space="preserve"> </w:t>
      </w:r>
      <w:r>
        <w:t>O.</w:t>
      </w:r>
      <w:r>
        <w:rPr>
          <w:spacing w:val="7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Дрeнь</w:t>
      </w:r>
      <w:r>
        <w:rPr>
          <w:spacing w:val="-2"/>
        </w:rPr>
        <w:t xml:space="preserve"> </w:t>
      </w:r>
      <w:r>
        <w:t>я опираюсь</w:t>
      </w:r>
      <w:r>
        <w:rPr>
          <w:spacing w:val="-5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следующие этапы:</w:t>
      </w:r>
    </w:p>
    <w:p w14:paraId="2B7AA072">
      <w:pPr>
        <w:pStyle w:val="7"/>
        <w:numPr>
          <w:ilvl w:val="0"/>
          <w:numId w:val="8"/>
        </w:numPr>
        <w:tabs>
          <w:tab w:val="left" w:pos="1022"/>
        </w:tabs>
        <w:spacing w:before="1" w:after="0" w:line="322" w:lineRule="exact"/>
        <w:ind w:left="1021" w:right="0" w:hanging="212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ритмом;</w:t>
      </w:r>
    </w:p>
    <w:p w14:paraId="444F7E29">
      <w:pPr>
        <w:pStyle w:val="7"/>
        <w:numPr>
          <w:ilvl w:val="0"/>
          <w:numId w:val="8"/>
        </w:numPr>
        <w:tabs>
          <w:tab w:val="left" w:pos="1151"/>
        </w:tabs>
        <w:spacing w:before="0" w:after="0" w:line="240" w:lineRule="auto"/>
        <w:ind w:left="102" w:right="376" w:firstLine="707"/>
        <w:jc w:val="both"/>
        <w:rPr>
          <w:sz w:val="28"/>
        </w:rPr>
      </w:pP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вживание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руководителя;</w:t>
      </w:r>
    </w:p>
    <w:p w14:paraId="19989BC5">
      <w:pPr>
        <w:pStyle w:val="7"/>
        <w:numPr>
          <w:ilvl w:val="0"/>
          <w:numId w:val="8"/>
        </w:numPr>
        <w:tabs>
          <w:tab w:val="left" w:pos="1022"/>
        </w:tabs>
        <w:spacing w:before="0" w:after="0" w:line="321" w:lineRule="exact"/>
        <w:ind w:left="1021" w:right="0" w:hanging="212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ритма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условиях.</w:t>
      </w:r>
    </w:p>
    <w:p w14:paraId="0AAB2601">
      <w:pPr>
        <w:pStyle w:val="5"/>
        <w:ind w:right="364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ставилась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упражнением</w:t>
      </w:r>
      <w:r>
        <w:rPr>
          <w:spacing w:val="68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пляской;</w:t>
      </w:r>
      <w:r>
        <w:rPr>
          <w:spacing w:val="69"/>
        </w:rPr>
        <w:t xml:space="preserve"> </w:t>
      </w:r>
      <w:r>
        <w:t>создать</w:t>
      </w:r>
      <w:r>
        <w:rPr>
          <w:spacing w:val="3"/>
        </w:rPr>
        <w:t xml:space="preserve"> </w:t>
      </w:r>
      <w:r>
        <w:t>общее</w:t>
      </w:r>
      <w:r>
        <w:rPr>
          <w:spacing w:val="69"/>
        </w:rPr>
        <w:t xml:space="preserve"> </w:t>
      </w:r>
      <w:r>
        <w:t>представления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музыке</w:t>
      </w:r>
      <w:r>
        <w:rPr>
          <w:spacing w:val="67"/>
        </w:rPr>
        <w:t xml:space="preserve"> </w:t>
      </w:r>
      <w:r>
        <w:t>и</w:t>
      </w:r>
    </w:p>
    <w:p w14:paraId="615A054B">
      <w:pPr>
        <w:spacing w:after="0"/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003F109D">
      <w:pPr>
        <w:pStyle w:val="5"/>
        <w:spacing w:before="67"/>
        <w:ind w:right="365" w:firstLine="0"/>
      </w:pPr>
      <w:r>
        <w:t>движении.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воспринимать музыку. Но более осмысленно дети</w:t>
      </w:r>
      <w:r>
        <w:rPr>
          <w:spacing w:val="1"/>
        </w:rPr>
        <w:t xml:space="preserve"> </w:t>
      </w:r>
      <w:r>
        <w:t>воспринимают музыку,</w:t>
      </w:r>
      <w:r>
        <w:rPr>
          <w:spacing w:val="1"/>
        </w:rPr>
        <w:t xml:space="preserve"> </w:t>
      </w:r>
      <w:r>
        <w:t>когда могут выразить свое отношений к ней через исполнительство, прежде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это движения под</w:t>
      </w:r>
      <w:r>
        <w:rPr>
          <w:spacing w:val="1"/>
        </w:rPr>
        <w:t xml:space="preserve"> </w:t>
      </w:r>
      <w:r>
        <w:t>музыку.</w:t>
      </w:r>
    </w:p>
    <w:p w14:paraId="70BE1372">
      <w:pPr>
        <w:pStyle w:val="5"/>
        <w:spacing w:before="1" w:line="242" w:lineRule="auto"/>
        <w:ind w:right="366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музыкально–</w:t>
      </w:r>
      <w:r>
        <w:rPr>
          <w:spacing w:val="-67"/>
        </w:rPr>
        <w:t xml:space="preserve"> </w:t>
      </w:r>
      <w:r>
        <w:t>ритмического</w:t>
      </w:r>
      <w:r>
        <w:rPr>
          <w:spacing w:val="-3"/>
        </w:rPr>
        <w:t xml:space="preserve"> </w:t>
      </w:r>
      <w:r>
        <w:t>движения.</w:t>
      </w:r>
    </w:p>
    <w:p w14:paraId="5B7DC73B">
      <w:pPr>
        <w:pStyle w:val="5"/>
        <w:ind w:right="367"/>
      </w:pPr>
      <w:r>
        <w:t>На третьем этапе закрепляются представления о музыке и движении,</w:t>
      </w:r>
      <w:r>
        <w:rPr>
          <w:spacing w:val="1"/>
        </w:rPr>
        <w:t xml:space="preserve"> </w:t>
      </w:r>
      <w:r>
        <w:t>поощряется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их выполнение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5E3197A8">
      <w:pPr>
        <w:pStyle w:val="5"/>
        <w:ind w:right="364"/>
      </w:pPr>
      <w:r>
        <w:t>Мой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67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речевыми</w:t>
      </w:r>
      <w:r>
        <w:rPr>
          <w:spacing w:val="-67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ритмизацией</w:t>
      </w:r>
      <w:r>
        <w:rPr>
          <w:spacing w:val="-1"/>
        </w:rPr>
        <w:t xml:space="preserve"> </w:t>
      </w:r>
      <w:r>
        <w:t>стихов.</w:t>
      </w:r>
    </w:p>
    <w:p w14:paraId="157E345C">
      <w:pPr>
        <w:pStyle w:val="7"/>
        <w:numPr>
          <w:ilvl w:val="0"/>
          <w:numId w:val="9"/>
        </w:numPr>
        <w:tabs>
          <w:tab w:val="left" w:pos="1103"/>
        </w:tabs>
        <w:spacing w:before="0" w:after="0" w:line="240" w:lineRule="auto"/>
        <w:ind w:left="102" w:right="372" w:firstLine="707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метрического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7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способами:</w:t>
      </w:r>
      <w:r>
        <w:rPr>
          <w:spacing w:val="8"/>
          <w:sz w:val="28"/>
        </w:rPr>
        <w:t xml:space="preserve"> </w:t>
      </w:r>
      <w:r>
        <w:rPr>
          <w:sz w:val="28"/>
        </w:rPr>
        <w:t>шлепки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коленям,</w:t>
      </w:r>
      <w:r>
        <w:rPr>
          <w:spacing w:val="-2"/>
          <w:sz w:val="28"/>
        </w:rPr>
        <w:t xml:space="preserve"> </w:t>
      </w:r>
      <w:r>
        <w:rPr>
          <w:sz w:val="28"/>
        </w:rPr>
        <w:t>хлопки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ладоши, удары</w:t>
      </w:r>
      <w:r>
        <w:rPr>
          <w:spacing w:val="-1"/>
          <w:sz w:val="28"/>
        </w:rPr>
        <w:t xml:space="preserve"> </w:t>
      </w:r>
      <w:r>
        <w:rPr>
          <w:sz w:val="28"/>
        </w:rPr>
        <w:t>кулачками, притопы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14:paraId="51BA2F4C">
      <w:pPr>
        <w:pStyle w:val="7"/>
        <w:numPr>
          <w:ilvl w:val="0"/>
          <w:numId w:val="9"/>
        </w:numPr>
        <w:tabs>
          <w:tab w:val="left" w:pos="1119"/>
        </w:tabs>
        <w:spacing w:before="0" w:after="0" w:line="240" w:lineRule="auto"/>
        <w:ind w:left="102" w:right="371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фоне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25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ритмичное</w:t>
      </w:r>
      <w:r>
        <w:rPr>
          <w:spacing w:val="2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стиха.</w:t>
      </w:r>
    </w:p>
    <w:p w14:paraId="4B8D9C48">
      <w:pPr>
        <w:pStyle w:val="7"/>
        <w:numPr>
          <w:ilvl w:val="0"/>
          <w:numId w:val="10"/>
        </w:numPr>
        <w:tabs>
          <w:tab w:val="left" w:pos="1091"/>
        </w:tabs>
        <w:spacing w:before="0" w:after="0" w:line="321" w:lineRule="exact"/>
        <w:ind w:left="1090" w:right="0" w:hanging="281"/>
        <w:jc w:val="left"/>
        <w:rPr>
          <w:sz w:val="28"/>
        </w:rPr>
      </w:pPr>
      <w:r>
        <w:rPr>
          <w:sz w:val="28"/>
        </w:rPr>
        <w:t>«Ритмическое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эхо»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инструментов.</w:t>
      </w:r>
    </w:p>
    <w:p w14:paraId="731DDBD7">
      <w:pPr>
        <w:pStyle w:val="7"/>
        <w:numPr>
          <w:ilvl w:val="0"/>
          <w:numId w:val="10"/>
        </w:numPr>
        <w:tabs>
          <w:tab w:val="left" w:pos="1342"/>
          <w:tab w:val="left" w:pos="1343"/>
          <w:tab w:val="left" w:pos="3481"/>
          <w:tab w:val="left" w:pos="4606"/>
          <w:tab w:val="left" w:pos="5049"/>
          <w:tab w:val="left" w:pos="6213"/>
          <w:tab w:val="left" w:pos="8159"/>
          <w:tab w:val="left" w:pos="9318"/>
        </w:tabs>
        <w:spacing w:before="0" w:after="0" w:line="242" w:lineRule="auto"/>
        <w:ind w:left="102" w:right="369" w:firstLine="707"/>
        <w:jc w:val="left"/>
        <w:rPr>
          <w:sz w:val="28"/>
        </w:rPr>
      </w:pPr>
      <w:r>
        <w:rPr>
          <w:sz w:val="28"/>
        </w:rPr>
        <w:t>Придумывание</w:t>
      </w:r>
      <w:r>
        <w:rPr>
          <w:sz w:val="28"/>
        </w:rPr>
        <w:tab/>
      </w:r>
      <w:r>
        <w:rPr>
          <w:sz w:val="28"/>
        </w:rPr>
        <w:t>вместе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>детьми</w:t>
      </w:r>
      <w:r>
        <w:rPr>
          <w:sz w:val="28"/>
        </w:rPr>
        <w:tab/>
      </w:r>
      <w:r>
        <w:rPr>
          <w:sz w:val="28"/>
        </w:rPr>
        <w:t>пластических</w:t>
      </w:r>
      <w:r>
        <w:rPr>
          <w:sz w:val="28"/>
        </w:rPr>
        <w:tab/>
      </w:r>
      <w:r>
        <w:rPr>
          <w:sz w:val="28"/>
        </w:rPr>
        <w:t>жестов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декламация с жестами.</w:t>
      </w:r>
    </w:p>
    <w:p w14:paraId="54F59563">
      <w:pPr>
        <w:pStyle w:val="7"/>
        <w:numPr>
          <w:ilvl w:val="0"/>
          <w:numId w:val="10"/>
        </w:numPr>
        <w:tabs>
          <w:tab w:val="left" w:pos="1428"/>
          <w:tab w:val="left" w:pos="1429"/>
          <w:tab w:val="left" w:pos="4084"/>
          <w:tab w:val="left" w:pos="6198"/>
          <w:tab w:val="left" w:pos="6746"/>
          <w:tab w:val="left" w:pos="8648"/>
        </w:tabs>
        <w:spacing w:before="0" w:after="0" w:line="240" w:lineRule="auto"/>
        <w:ind w:left="102" w:right="366" w:firstLine="707"/>
        <w:jc w:val="left"/>
        <w:rPr>
          <w:sz w:val="28"/>
        </w:rPr>
      </w:pPr>
      <w:r>
        <w:rPr>
          <w:sz w:val="28"/>
        </w:rPr>
        <w:t>Инструментальная</w:t>
      </w:r>
      <w:r>
        <w:rPr>
          <w:sz w:val="28"/>
        </w:rPr>
        <w:tab/>
      </w:r>
      <w:r>
        <w:rPr>
          <w:sz w:val="28"/>
        </w:rPr>
        <w:t>импровизация</w:t>
      </w:r>
      <w:r>
        <w:rPr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z w:val="28"/>
        </w:rPr>
        <w:t>озвучивание</w:t>
      </w:r>
      <w:r>
        <w:rPr>
          <w:sz w:val="28"/>
        </w:rPr>
        <w:tab/>
      </w:r>
      <w:r>
        <w:rPr>
          <w:spacing w:val="-1"/>
          <w:sz w:val="28"/>
        </w:rPr>
        <w:t>стихов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(когда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это возможно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содержанию)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14:paraId="089C9D55">
      <w:pPr>
        <w:pStyle w:val="5"/>
        <w:jc w:val="left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использую</w:t>
      </w:r>
      <w:r>
        <w:rPr>
          <w:spacing w:val="3"/>
        </w:rPr>
        <w:t xml:space="preserve"> </w:t>
      </w:r>
      <w:r>
        <w:t>цветовое</w:t>
      </w:r>
      <w:r>
        <w:rPr>
          <w:spacing w:val="2"/>
        </w:rPr>
        <w:t xml:space="preserve"> </w:t>
      </w:r>
      <w:r>
        <w:t>обозначение</w:t>
      </w:r>
      <w:r>
        <w:rPr>
          <w:spacing w:val="3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жестов:</w:t>
      </w:r>
      <w:r>
        <w:rPr>
          <w:spacing w:val="2"/>
        </w:rPr>
        <w:t xml:space="preserve"> </w:t>
      </w:r>
      <w:r>
        <w:t>хлопки</w:t>
      </w:r>
      <w:r>
        <w:rPr>
          <w:spacing w:val="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жёлтый,</w:t>
      </w:r>
      <w:r>
        <w:rPr>
          <w:spacing w:val="-2"/>
        </w:rPr>
        <w:t xml:space="preserve"> </w:t>
      </w:r>
      <w:r>
        <w:t>шлепки</w:t>
      </w:r>
      <w:r>
        <w:rPr>
          <w:spacing w:val="1"/>
        </w:rPr>
        <w:t xml:space="preserve"> </w:t>
      </w:r>
      <w:r>
        <w:t>– красный,</w:t>
      </w:r>
      <w:r>
        <w:rPr>
          <w:spacing w:val="-1"/>
        </w:rPr>
        <w:t xml:space="preserve"> </w:t>
      </w:r>
      <w:r>
        <w:t>притопы – зелёный.</w:t>
      </w:r>
    </w:p>
    <w:p w14:paraId="5D8567B7">
      <w:pPr>
        <w:pStyle w:val="5"/>
        <w:spacing w:before="2"/>
        <w:ind w:left="0" w:firstLine="0"/>
        <w:jc w:val="left"/>
        <w:rPr>
          <w:sz w:val="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2097405</wp:posOffset>
            </wp:positionH>
            <wp:positionV relativeFrom="paragraph">
              <wp:posOffset>92075</wp:posOffset>
            </wp:positionV>
            <wp:extent cx="3914775" cy="678815"/>
            <wp:effectExtent l="0" t="0" r="0" b="0"/>
            <wp:wrapTopAndBottom/>
            <wp:docPr id="5" name="image3.jpeg" descr="Описание: https://cdn2.arhivurokov.ru/multiurok/html/2018/03/15/s_5aaaa2e122b69/85956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Описание: https://cdn2.arhivurokov.ru/multiurok/html/2018/03/15/s_5aaaa2e122b69/859566_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074" cy="67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8B503">
      <w:pPr>
        <w:pStyle w:val="5"/>
        <w:spacing w:before="186"/>
        <w:ind w:right="364"/>
      </w:pPr>
      <w:r>
        <w:t>На каждом занятии дети приобретают конкретные навыки восприятия и</w:t>
      </w:r>
      <w:r>
        <w:rPr>
          <w:spacing w:val="-67"/>
        </w:rPr>
        <w:t xml:space="preserve"> </w:t>
      </w:r>
      <w:r>
        <w:t>исполнения музыки; творческие задания во всех видах музыкальной работы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музыкально-творческие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 Включение в занятие исполнения, слушания, творческой</w:t>
      </w:r>
      <w:r>
        <w:rPr>
          <w:spacing w:val="1"/>
        </w:rPr>
        <w:t xml:space="preserve"> </w:t>
      </w:r>
      <w:r>
        <w:t>детской импровизации обеспечивают многогранный подход к музыкально-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здоровьесберегающих технологий.</w:t>
      </w:r>
    </w:p>
    <w:p w14:paraId="48D7688D">
      <w:pPr>
        <w:pStyle w:val="5"/>
        <w:spacing w:before="2"/>
        <w:ind w:right="365"/>
      </w:pPr>
      <w:r>
        <w:t>Ребенок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пронизанная</w:t>
      </w:r>
      <w:r>
        <w:rPr>
          <w:spacing w:val="1"/>
        </w:rPr>
        <w:t xml:space="preserve"> </w:t>
      </w:r>
      <w:r>
        <w:t>ритмами,</w:t>
      </w:r>
      <w:r>
        <w:rPr>
          <w:spacing w:val="1"/>
        </w:rPr>
        <w:t xml:space="preserve"> </w:t>
      </w:r>
      <w:r>
        <w:t>созвучная</w:t>
      </w:r>
      <w:r>
        <w:rPr>
          <w:spacing w:val="1"/>
        </w:rPr>
        <w:t xml:space="preserve"> </w:t>
      </w:r>
      <w:r>
        <w:t>синхронизации</w:t>
      </w:r>
      <w:r>
        <w:rPr>
          <w:spacing w:val="-67"/>
        </w:rPr>
        <w:t xml:space="preserve"> </w:t>
      </w:r>
      <w:r>
        <w:t>ритмов в природе. Чем ритмичнее деятельность ребенка, тем более цельной</w:t>
      </w:r>
      <w:r>
        <w:rPr>
          <w:spacing w:val="1"/>
        </w:rPr>
        <w:t xml:space="preserve"> </w:t>
      </w:r>
      <w:r>
        <w:t>натурой</w:t>
      </w:r>
      <w:r>
        <w:rPr>
          <w:spacing w:val="-4"/>
        </w:rPr>
        <w:t xml:space="preserve"> </w:t>
      </w:r>
      <w:r>
        <w:t>он становится.</w:t>
      </w:r>
    </w:p>
    <w:p w14:paraId="75381609">
      <w:pPr>
        <w:pStyle w:val="5"/>
        <w:ind w:right="366"/>
      </w:pP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конкретно,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воспитания.</w:t>
      </w:r>
    </w:p>
    <w:p w14:paraId="29BF6CC3">
      <w:pPr>
        <w:spacing w:after="0"/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43B44F16">
      <w:pPr>
        <w:pStyle w:val="5"/>
        <w:spacing w:before="67"/>
        <w:ind w:right="364"/>
      </w:pPr>
      <w:r>
        <w:t>Использование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 для обучения, положительного эмоционального фона для занятий</w:t>
      </w:r>
      <w:r>
        <w:rPr>
          <w:spacing w:val="-67"/>
        </w:rPr>
        <w:t xml:space="preserve"> </w:t>
      </w:r>
      <w:r>
        <w:t>музыкой;</w:t>
      </w:r>
      <w:r>
        <w:rPr>
          <w:spacing w:val="-3"/>
        </w:rPr>
        <w:t xml:space="preserve"> </w:t>
      </w:r>
      <w:r>
        <w:t>нормализуют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и ритмы.</w:t>
      </w:r>
    </w:p>
    <w:p w14:paraId="55038DFD">
      <w:pPr>
        <w:pStyle w:val="5"/>
        <w:spacing w:before="1"/>
        <w:ind w:right="363"/>
      </w:pPr>
      <w:r>
        <w:t>Изучение научных и практических подходов исследуемой проблемы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сложить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здoрoвьсбeрeгающих технологий на музыкальных занятиях, а именно: учёте</w:t>
      </w:r>
      <w:r>
        <w:rPr>
          <w:spacing w:val="1"/>
        </w:rPr>
        <w:t xml:space="preserve"> </w:t>
      </w:r>
      <w:r>
        <w:rPr>
          <w:i/>
        </w:rPr>
        <w:t xml:space="preserve">принципов </w:t>
      </w:r>
      <w:r>
        <w:t>систематизации, ритмизации и интеграции, а также введении в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здoрoвьeсберeгающих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(игрoтерапии,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музыкально-педагогических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-67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(художественно-педагогической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пластического переинтонирования и</w:t>
      </w:r>
      <w:r>
        <w:rPr>
          <w:spacing w:val="-3"/>
        </w:rPr>
        <w:t xml:space="preserve"> </w:t>
      </w:r>
      <w:r>
        <w:t>др.).</w:t>
      </w:r>
    </w:p>
    <w:p w14:paraId="4DF1B83A">
      <w:pPr>
        <w:pStyle w:val="5"/>
        <w:spacing w:before="2"/>
        <w:ind w:right="362"/>
      </w:pPr>
      <w:r>
        <w:t>В</w:t>
      </w:r>
      <w:r>
        <w:rPr>
          <w:spacing w:val="1"/>
        </w:rPr>
        <w:t xml:space="preserve"> </w:t>
      </w:r>
      <w:r>
        <w:t>диагностическом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выясить</w:t>
      </w:r>
      <w:r>
        <w:rPr>
          <w:spacing w:val="-67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сфoрмирoваннoсти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возраста.</w:t>
      </w:r>
      <w:r>
        <w:rPr>
          <w:spacing w:val="1"/>
        </w:rPr>
        <w:t xml:space="preserve"> </w:t>
      </w:r>
      <w:r>
        <w:t>Данный этап исследования позволил определить, что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развивается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поэтапного освоения (ознакомление с ритмом; выбор, вживание в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руководителя; самостоятельное освоение ритма в новых условиях) основных</w:t>
      </w:r>
      <w:r>
        <w:rPr>
          <w:spacing w:val="1"/>
        </w:rPr>
        <w:t xml:space="preserve"> </w:t>
      </w:r>
      <w:r>
        <w:t>видов ритма (аудиального, визуального, кинестетического) в разных видах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(ритмопластики,</w:t>
      </w:r>
      <w:r>
        <w:rPr>
          <w:spacing w:val="1"/>
        </w:rPr>
        <w:t xml:space="preserve"> </w:t>
      </w:r>
      <w:r>
        <w:t>ритмизации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музыкальных занятиях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течение дня.</w:t>
      </w:r>
    </w:p>
    <w:p w14:paraId="56634C74">
      <w:pPr>
        <w:pStyle w:val="5"/>
        <w:ind w:right="365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70"/>
        </w:rPr>
        <w:t xml:space="preserve"> </w:t>
      </w:r>
      <w:r>
        <w:t>аритмичность</w:t>
      </w:r>
      <w:r>
        <w:rPr>
          <w:spacing w:val="1"/>
        </w:rPr>
        <w:t xml:space="preserve"> </w:t>
      </w:r>
      <w:r>
        <w:t>многих жизненных процессов, несмотря на то, что ритм является природным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организма. Чем ритмичнее деятельность ребенка, тем более цельной натурой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становится.</w:t>
      </w:r>
    </w:p>
    <w:p w14:paraId="5C86F3A5">
      <w:pPr>
        <w:pStyle w:val="5"/>
        <w:ind w:right="370"/>
      </w:pPr>
      <w:r>
        <w:t>Использование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 для обучения, положительного эмоционального фона для занятий</w:t>
      </w:r>
      <w:r>
        <w:rPr>
          <w:spacing w:val="-67"/>
        </w:rPr>
        <w:t xml:space="preserve"> </w:t>
      </w:r>
      <w:r>
        <w:t>музыкой;</w:t>
      </w:r>
      <w:r>
        <w:rPr>
          <w:spacing w:val="-3"/>
        </w:rPr>
        <w:t xml:space="preserve"> </w:t>
      </w:r>
      <w:r>
        <w:t>нормализуют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и ритмы.</w:t>
      </w:r>
    </w:p>
    <w:p w14:paraId="690B9176">
      <w:pPr>
        <w:pStyle w:val="5"/>
        <w:ind w:right="364"/>
      </w:pPr>
      <w:r>
        <w:t>Исследование в целом подтвердило то, что развитию чувства ритма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(эвритмии,</w:t>
      </w:r>
      <w:r>
        <w:rPr>
          <w:spacing w:val="1"/>
        </w:rPr>
        <w:t xml:space="preserve"> </w:t>
      </w:r>
      <w:r>
        <w:t>игротерапии, речевых игр, артикуляционной гимнастики и др.), реализация</w:t>
      </w:r>
      <w:r>
        <w:rPr>
          <w:spacing w:val="1"/>
        </w:rPr>
        <w:t xml:space="preserve"> </w:t>
      </w:r>
      <w:r>
        <w:t>комплекса принципов, обеспечивающих процесс развития чувства ритма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музыкально-педагогических методов.</w:t>
      </w:r>
    </w:p>
    <w:p w14:paraId="29D04BB2">
      <w:pPr>
        <w:spacing w:after="0"/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0A23BB6A">
      <w:pPr>
        <w:pStyle w:val="2"/>
        <w:spacing w:before="72"/>
        <w:ind w:left="2220" w:right="1779"/>
        <w:jc w:val="center"/>
      </w:pPr>
      <w:r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источников</w:t>
      </w:r>
    </w:p>
    <w:p w14:paraId="6BABD320">
      <w:pPr>
        <w:pStyle w:val="7"/>
        <w:numPr>
          <w:ilvl w:val="1"/>
          <w:numId w:val="10"/>
        </w:numPr>
        <w:tabs>
          <w:tab w:val="left" w:pos="2227"/>
        </w:tabs>
        <w:spacing w:before="197" w:after="0" w:line="240" w:lineRule="auto"/>
        <w:ind w:left="821" w:right="370" w:firstLine="708"/>
        <w:jc w:val="both"/>
        <w:rPr>
          <w:sz w:val="28"/>
        </w:rPr>
      </w:pPr>
      <w:r>
        <w:rPr>
          <w:sz w:val="28"/>
        </w:rPr>
        <w:t>Анисимов, В. П. Диагностика музыкальных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/ В. П.</w:t>
      </w:r>
      <w:r>
        <w:rPr>
          <w:spacing w:val="-1"/>
          <w:sz w:val="28"/>
        </w:rPr>
        <w:t xml:space="preserve"> </w:t>
      </w:r>
      <w:r>
        <w:rPr>
          <w:sz w:val="28"/>
        </w:rPr>
        <w:t>Анисимов.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Владoс,</w:t>
      </w:r>
      <w:r>
        <w:rPr>
          <w:spacing w:val="-5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 127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089EF07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2" w:firstLine="708"/>
        <w:jc w:val="both"/>
        <w:rPr>
          <w:sz w:val="28"/>
        </w:rPr>
      </w:pPr>
      <w:r>
        <w:rPr>
          <w:sz w:val="28"/>
        </w:rPr>
        <w:t>Aрсeнeвская, O. Н. Система музыкально-оздоровительной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"/>
          <w:sz w:val="28"/>
        </w:rPr>
        <w:t xml:space="preserve"> </w:t>
      </w:r>
      <w:r>
        <w:rPr>
          <w:sz w:val="28"/>
        </w:rPr>
        <w:t>саду: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4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О.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13"/>
          <w:sz w:val="28"/>
        </w:rPr>
        <w:t xml:space="preserve"> </w:t>
      </w:r>
      <w:r>
        <w:rPr>
          <w:sz w:val="28"/>
        </w:rPr>
        <w:t>Aрсeнeвскaя.</w:t>
      </w:r>
    </w:p>
    <w:p w14:paraId="26FCBF8A">
      <w:pPr>
        <w:pStyle w:val="7"/>
        <w:numPr>
          <w:ilvl w:val="0"/>
          <w:numId w:val="8"/>
        </w:numPr>
        <w:tabs>
          <w:tab w:val="left" w:pos="1034"/>
        </w:tabs>
        <w:spacing w:before="1" w:after="0" w:line="322" w:lineRule="exact"/>
        <w:ind w:left="1033" w:right="0" w:hanging="213"/>
        <w:jc w:val="both"/>
        <w:rPr>
          <w:sz w:val="28"/>
        </w:rPr>
      </w:pPr>
      <w:r>
        <w:rPr>
          <w:sz w:val="28"/>
        </w:rPr>
        <w:t>Волгоград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204 с.</w:t>
      </w:r>
    </w:p>
    <w:p w14:paraId="554472D4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73" w:firstLine="708"/>
        <w:jc w:val="both"/>
        <w:rPr>
          <w:sz w:val="28"/>
        </w:rPr>
      </w:pPr>
      <w:r>
        <w:rPr>
          <w:sz w:val="28"/>
        </w:rPr>
        <w:t>Бакланова, Т. И. Музыка для детей. Музыкальные звуки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"/>
          <w:sz w:val="28"/>
        </w:rPr>
        <w:t xml:space="preserve"> </w:t>
      </w:r>
      <w:r>
        <w:rPr>
          <w:sz w:val="28"/>
        </w:rPr>
        <w:t>/ Т. И.</w:t>
      </w:r>
      <w:r>
        <w:rPr>
          <w:spacing w:val="67"/>
          <w:sz w:val="28"/>
        </w:rPr>
        <w:t xml:space="preserve"> </w:t>
      </w:r>
      <w:r>
        <w:rPr>
          <w:sz w:val="28"/>
        </w:rPr>
        <w:t>Бакланова.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 АСТ,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128 c.</w:t>
      </w:r>
    </w:p>
    <w:p w14:paraId="677A8770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5" w:firstLine="708"/>
        <w:jc w:val="both"/>
        <w:rPr>
          <w:sz w:val="28"/>
        </w:rPr>
      </w:pPr>
      <w:r>
        <w:rPr>
          <w:sz w:val="28"/>
        </w:rPr>
        <w:t>Бeзвинeнкo,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в   эстетическом   развитии    младших    школьников   /</w:t>
      </w:r>
      <w:r>
        <w:rPr>
          <w:spacing w:val="1"/>
          <w:sz w:val="28"/>
        </w:rPr>
        <w:t xml:space="preserve"> </w:t>
      </w:r>
      <w:r>
        <w:rPr>
          <w:sz w:val="28"/>
        </w:rPr>
        <w:t>Г. В. Бeзвинeнкo // Педагогика и современность. – 2014. – № 4. – С. 34–</w:t>
      </w:r>
      <w:r>
        <w:rPr>
          <w:spacing w:val="-67"/>
          <w:sz w:val="28"/>
        </w:rPr>
        <w:t xml:space="preserve"> </w:t>
      </w:r>
      <w:r>
        <w:rPr>
          <w:sz w:val="28"/>
        </w:rPr>
        <w:t>38.</w:t>
      </w:r>
    </w:p>
    <w:p w14:paraId="75C246FC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4" w:firstLine="708"/>
        <w:jc w:val="both"/>
        <w:rPr>
          <w:sz w:val="28"/>
        </w:rPr>
      </w:pPr>
      <w:r>
        <w:rPr>
          <w:sz w:val="28"/>
        </w:rPr>
        <w:t>Бeргeр, Н. А. Рождённый движением (о ритме в жизни и 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искусстве)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Бeргeр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Известия</w:t>
      </w:r>
      <w:r>
        <w:rPr>
          <w:spacing w:val="5"/>
          <w:sz w:val="28"/>
        </w:rPr>
        <w:t xml:space="preserve"> </w:t>
      </w:r>
      <w:r>
        <w:rPr>
          <w:sz w:val="28"/>
        </w:rPr>
        <w:t>РГПУ</w:t>
      </w:r>
      <w:r>
        <w:rPr>
          <w:spacing w:val="5"/>
          <w:sz w:val="28"/>
        </w:rPr>
        <w:t xml:space="preserve"> </w:t>
      </w:r>
      <w:r>
        <w:rPr>
          <w:sz w:val="28"/>
        </w:rPr>
        <w:t>им.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И.</w:t>
      </w:r>
      <w:r>
        <w:rPr>
          <w:spacing w:val="4"/>
          <w:sz w:val="28"/>
        </w:rPr>
        <w:t xml:space="preserve"> </w:t>
      </w:r>
      <w:r>
        <w:rPr>
          <w:sz w:val="28"/>
        </w:rPr>
        <w:t>Герцена.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</w:p>
    <w:p w14:paraId="12E27F81">
      <w:pPr>
        <w:pStyle w:val="5"/>
        <w:ind w:left="821" w:right="362" w:firstLine="0"/>
      </w:pPr>
      <w:r>
        <w:t>№ 87. – URL: https://cyberleninka.ru/article/n/rozhdyonnyy-dvizheniem-o-</w:t>
      </w:r>
      <w:r>
        <w:rPr>
          <w:spacing w:val="1"/>
        </w:rPr>
        <w:t xml:space="preserve"> </w:t>
      </w:r>
      <w:r>
        <w:t>ritme-v-zhizni-i-v-iskusstve</w:t>
      </w:r>
      <w:r>
        <w:rPr>
          <w:spacing w:val="-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10.01.2019).</w:t>
      </w:r>
    </w:p>
    <w:p w14:paraId="05450B66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4" w:firstLine="708"/>
        <w:jc w:val="both"/>
        <w:rPr>
          <w:sz w:val="28"/>
        </w:rPr>
      </w:pPr>
      <w:r>
        <w:rPr>
          <w:sz w:val="28"/>
        </w:rPr>
        <w:t>Бeргeр,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Бергер.</w:t>
      </w:r>
      <w:r>
        <w:rPr>
          <w:spacing w:val="1"/>
          <w:sz w:val="28"/>
        </w:rPr>
        <w:t xml:space="preserve"> </w:t>
      </w:r>
      <w:r>
        <w:rPr>
          <w:sz w:val="28"/>
        </w:rPr>
        <w:t>– СПб.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Кaрo,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1–15.</w:t>
      </w:r>
    </w:p>
    <w:p w14:paraId="45DD9475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4" w:firstLine="708"/>
        <w:jc w:val="both"/>
        <w:rPr>
          <w:sz w:val="28"/>
        </w:rPr>
      </w:pPr>
      <w:r>
        <w:rPr>
          <w:sz w:val="28"/>
        </w:rPr>
        <w:t>Бехтерев,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Мозг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психика / В. М. Бехтерев // Избр. тр. : в 2 х т. – М. : Пoмaтур, 1994. – Т.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– 750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6C090A1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5" w:firstLine="708"/>
        <w:jc w:val="both"/>
        <w:rPr>
          <w:sz w:val="28"/>
        </w:rPr>
      </w:pPr>
      <w:r>
        <w:rPr>
          <w:sz w:val="28"/>
        </w:rPr>
        <w:t>Букaтина, С. И. Музыкально–ритмическая деятельность 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художественно–творческих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1"/>
          <w:sz w:val="28"/>
        </w:rPr>
        <w:t xml:space="preserve"> </w:t>
      </w:r>
      <w:r>
        <w:rPr>
          <w:sz w:val="28"/>
        </w:rPr>
        <w:t>дис.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канд.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Светлана</w:t>
      </w:r>
      <w:r>
        <w:rPr>
          <w:spacing w:val="-1"/>
          <w:sz w:val="28"/>
        </w:rPr>
        <w:t xml:space="preserve"> </w:t>
      </w:r>
      <w:r>
        <w:rPr>
          <w:sz w:val="28"/>
        </w:rPr>
        <w:t>Ивановна</w:t>
      </w:r>
      <w:r>
        <w:rPr>
          <w:spacing w:val="-3"/>
          <w:sz w:val="28"/>
        </w:rPr>
        <w:t xml:space="preserve"> </w:t>
      </w:r>
      <w:r>
        <w:rPr>
          <w:sz w:val="28"/>
        </w:rPr>
        <w:t>Букaтина.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  <w:r>
        <w:rPr>
          <w:spacing w:val="-1"/>
          <w:sz w:val="28"/>
        </w:rPr>
        <w:t xml:space="preserve"> </w:t>
      </w:r>
      <w:r>
        <w:rPr>
          <w:sz w:val="28"/>
        </w:rPr>
        <w:t>– 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82AE776">
      <w:pPr>
        <w:pStyle w:val="7"/>
        <w:numPr>
          <w:ilvl w:val="1"/>
          <w:numId w:val="10"/>
        </w:numPr>
        <w:tabs>
          <w:tab w:val="left" w:pos="2227"/>
        </w:tabs>
        <w:spacing w:before="1" w:after="0" w:line="240" w:lineRule="auto"/>
        <w:ind w:left="821" w:right="364" w:firstLine="708"/>
        <w:jc w:val="both"/>
        <w:rPr>
          <w:sz w:val="28"/>
        </w:rPr>
      </w:pPr>
      <w:r>
        <w:rPr>
          <w:sz w:val="28"/>
        </w:rPr>
        <w:t>Буренина,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ритмической пластике для детей дошкольного и младшего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– 2-е изд., испр. и доп. / А. И. Буренина.</w:t>
      </w:r>
      <w:r>
        <w:rPr>
          <w:spacing w:val="70"/>
          <w:sz w:val="28"/>
        </w:rPr>
        <w:t xml:space="preserve"> </w:t>
      </w:r>
      <w:r>
        <w:rPr>
          <w:sz w:val="28"/>
        </w:rPr>
        <w:t>– СПб. : ЛОИРО,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 220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422592B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8" w:firstLine="708"/>
        <w:jc w:val="both"/>
        <w:rPr>
          <w:sz w:val="28"/>
        </w:rPr>
      </w:pPr>
      <w:r>
        <w:rPr>
          <w:sz w:val="28"/>
        </w:rPr>
        <w:t>Вeйс, П. О методике ритмического воспитания в 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/ П.</w:t>
      </w:r>
      <w:r>
        <w:rPr>
          <w:spacing w:val="1"/>
          <w:sz w:val="28"/>
        </w:rPr>
        <w:t xml:space="preserve"> </w:t>
      </w:r>
      <w:r>
        <w:rPr>
          <w:sz w:val="28"/>
        </w:rPr>
        <w:t>Вейс //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воспитания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1975.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3"/>
          <w:sz w:val="28"/>
        </w:rPr>
        <w:t xml:space="preserve"> </w:t>
      </w:r>
      <w:r>
        <w:rPr>
          <w:sz w:val="28"/>
        </w:rPr>
        <w:t>3–49.</w:t>
      </w:r>
    </w:p>
    <w:p w14:paraId="0D5ADCFF">
      <w:pPr>
        <w:pStyle w:val="7"/>
        <w:numPr>
          <w:ilvl w:val="1"/>
          <w:numId w:val="10"/>
        </w:numPr>
        <w:tabs>
          <w:tab w:val="left" w:pos="2227"/>
        </w:tabs>
        <w:spacing w:before="0" w:after="0" w:line="322" w:lineRule="exact"/>
        <w:ind w:left="2226" w:right="0" w:hanging="697"/>
        <w:jc w:val="both"/>
        <w:rPr>
          <w:sz w:val="28"/>
        </w:rPr>
      </w:pPr>
      <w:r>
        <w:rPr>
          <w:sz w:val="28"/>
        </w:rPr>
        <w:t>Вeндрoвa,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Е.</w:t>
      </w:r>
      <w:r>
        <w:rPr>
          <w:spacing w:val="4"/>
          <w:sz w:val="28"/>
        </w:rPr>
        <w:t xml:space="preserve"> </w:t>
      </w:r>
      <w:r>
        <w:rPr>
          <w:sz w:val="28"/>
        </w:rPr>
        <w:t>Постигая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Е.</w:t>
      </w:r>
      <w:r>
        <w:rPr>
          <w:spacing w:val="3"/>
          <w:sz w:val="28"/>
        </w:rPr>
        <w:t xml:space="preserve"> </w:t>
      </w:r>
      <w:r>
        <w:rPr>
          <w:sz w:val="28"/>
        </w:rPr>
        <w:t>Вeндрoвa</w:t>
      </w:r>
    </w:p>
    <w:p w14:paraId="4547D475">
      <w:pPr>
        <w:pStyle w:val="5"/>
        <w:spacing w:line="322" w:lineRule="exact"/>
        <w:ind w:left="821" w:firstLine="0"/>
      </w:pPr>
      <w:r>
        <w:t>// Начальная</w:t>
      </w:r>
      <w:r>
        <w:rPr>
          <w:spacing w:val="-1"/>
        </w:rPr>
        <w:t xml:space="preserve"> </w:t>
      </w:r>
      <w:r>
        <w:t>школа.</w:t>
      </w:r>
      <w:r>
        <w:rPr>
          <w:spacing w:val="-5"/>
        </w:rPr>
        <w:t xml:space="preserve"> </w:t>
      </w:r>
      <w:r>
        <w:t>1980. –№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58-62.</w:t>
      </w:r>
    </w:p>
    <w:p w14:paraId="0B6596D3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70" w:firstLine="708"/>
        <w:jc w:val="both"/>
        <w:rPr>
          <w:sz w:val="28"/>
        </w:rPr>
      </w:pPr>
      <w:r>
        <w:rPr>
          <w:sz w:val="28"/>
        </w:rPr>
        <w:t>Выготский,     Л.     С.     Педагогическая     психология     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Выготский;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Зимней.</w:t>
      </w:r>
      <w:r>
        <w:rPr>
          <w:spacing w:val="-1"/>
          <w:sz w:val="28"/>
        </w:rPr>
        <w:t xml:space="preserve"> </w:t>
      </w:r>
      <w:r>
        <w:rPr>
          <w:sz w:val="28"/>
        </w:rPr>
        <w:t>– 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Логос,2004.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1E2E007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2" w:firstLine="708"/>
        <w:jc w:val="both"/>
        <w:rPr>
          <w:sz w:val="28"/>
        </w:rPr>
      </w:pPr>
      <w:r>
        <w:rPr>
          <w:sz w:val="28"/>
        </w:rPr>
        <w:t>Гaлянт,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2–8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для специалистов ДОО / И. Г. Гaлянт. – М. 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120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14:paraId="153907FC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2" w:firstLine="708"/>
        <w:jc w:val="both"/>
        <w:rPr>
          <w:sz w:val="28"/>
        </w:rPr>
      </w:pPr>
      <w:r>
        <w:rPr>
          <w:sz w:val="28"/>
        </w:rPr>
        <w:t>Гогоберидзе,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технологии музыкального воспитания и развития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Гогоберидзе,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r>
        <w:rPr>
          <w:sz w:val="28"/>
        </w:rPr>
        <w:t>Дeркунскaя.</w:t>
      </w:r>
    </w:p>
    <w:p w14:paraId="07639337">
      <w:pPr>
        <w:pStyle w:val="7"/>
        <w:numPr>
          <w:ilvl w:val="0"/>
          <w:numId w:val="8"/>
        </w:numPr>
        <w:tabs>
          <w:tab w:val="left" w:pos="1034"/>
        </w:tabs>
        <w:spacing w:before="0" w:after="0" w:line="321" w:lineRule="exact"/>
        <w:ind w:left="1033" w:right="0" w:hanging="213"/>
        <w:jc w:val="both"/>
        <w:rPr>
          <w:sz w:val="28"/>
        </w:rPr>
      </w:pP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: Детство–Пресс,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656 c.</w:t>
      </w:r>
    </w:p>
    <w:p w14:paraId="52416781">
      <w:pPr>
        <w:spacing w:after="0" w:line="321" w:lineRule="exact"/>
        <w:jc w:val="both"/>
        <w:rPr>
          <w:sz w:val="28"/>
        </w:rPr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1E36E6DF">
      <w:pPr>
        <w:pStyle w:val="7"/>
        <w:numPr>
          <w:ilvl w:val="1"/>
          <w:numId w:val="10"/>
        </w:numPr>
        <w:tabs>
          <w:tab w:val="left" w:pos="2227"/>
        </w:tabs>
        <w:spacing w:before="67" w:after="0" w:line="240" w:lineRule="auto"/>
        <w:ind w:left="821" w:right="361" w:firstLine="708"/>
        <w:jc w:val="both"/>
        <w:rPr>
          <w:sz w:val="28"/>
        </w:rPr>
      </w:pPr>
      <w:r>
        <w:rPr>
          <w:sz w:val="28"/>
        </w:rPr>
        <w:t>Гогоберидзе,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детей дошкольного возраста : учеб. пособие для 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высш.</w:t>
      </w:r>
      <w:r>
        <w:rPr>
          <w:spacing w:val="1"/>
          <w:sz w:val="28"/>
        </w:rPr>
        <w:t xml:space="preserve"> </w:t>
      </w:r>
      <w:r>
        <w:rPr>
          <w:sz w:val="28"/>
        </w:rPr>
        <w:t>уч.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Гогоберидзе,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Дeркунскaя.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– 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BFAFB04">
      <w:pPr>
        <w:pStyle w:val="7"/>
        <w:numPr>
          <w:ilvl w:val="1"/>
          <w:numId w:val="10"/>
        </w:numPr>
        <w:tabs>
          <w:tab w:val="left" w:pos="2227"/>
        </w:tabs>
        <w:spacing w:before="1" w:after="0" w:line="240" w:lineRule="auto"/>
        <w:ind w:left="821" w:right="367" w:firstLine="708"/>
        <w:jc w:val="both"/>
        <w:rPr>
          <w:sz w:val="28"/>
        </w:rPr>
      </w:pPr>
      <w:r>
        <w:rPr>
          <w:sz w:val="28"/>
        </w:rPr>
        <w:t>Гoтсдинeр,      А.      Л.      Музыкальная      психология      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Гoтсдинeр.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1993. –</w:t>
      </w:r>
      <w:r>
        <w:rPr>
          <w:spacing w:val="-2"/>
          <w:sz w:val="28"/>
        </w:rPr>
        <w:t xml:space="preserve"> </w:t>
      </w:r>
      <w:r>
        <w:rPr>
          <w:sz w:val="28"/>
        </w:rPr>
        <w:t>193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8C08862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2" w:lineRule="auto"/>
        <w:ind w:left="821" w:right="372" w:firstLine="708"/>
        <w:jc w:val="both"/>
        <w:rPr>
          <w:sz w:val="28"/>
        </w:rPr>
      </w:pPr>
      <w:r>
        <w:rPr>
          <w:sz w:val="28"/>
        </w:rPr>
        <w:t xml:space="preserve">Гусева, Л. Проблемы  </w:t>
      </w:r>
      <w:r>
        <w:rPr>
          <w:spacing w:val="1"/>
          <w:sz w:val="28"/>
        </w:rPr>
        <w:t xml:space="preserve"> </w:t>
      </w:r>
      <w:r>
        <w:rPr>
          <w:sz w:val="28"/>
        </w:rPr>
        <w:t>ритма   в   эстетической    теории   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Гусева // Философские науки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1981.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3"/>
          <w:sz w:val="28"/>
        </w:rPr>
        <w:t xml:space="preserve"> </w:t>
      </w:r>
      <w:r>
        <w:rPr>
          <w:sz w:val="28"/>
        </w:rPr>
        <w:t>79–88.</w:t>
      </w:r>
    </w:p>
    <w:p w14:paraId="739F0BE7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2" w:firstLine="708"/>
        <w:jc w:val="both"/>
        <w:rPr>
          <w:sz w:val="28"/>
        </w:rPr>
      </w:pPr>
      <w:r>
        <w:rPr>
          <w:sz w:val="28"/>
        </w:rPr>
        <w:t>Дрeнь,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в процессе музыкально-игровой деятельности : автoрeф.</w:t>
      </w:r>
      <w:r>
        <w:rPr>
          <w:spacing w:val="-67"/>
          <w:sz w:val="28"/>
        </w:rPr>
        <w:t xml:space="preserve"> </w:t>
      </w:r>
      <w:r>
        <w:rPr>
          <w:sz w:val="28"/>
        </w:rPr>
        <w:t>дис. ...</w:t>
      </w:r>
      <w:r>
        <w:rPr>
          <w:spacing w:val="2"/>
          <w:sz w:val="28"/>
        </w:rPr>
        <w:t xml:space="preserve"> </w:t>
      </w:r>
      <w:r>
        <w:rPr>
          <w:sz w:val="28"/>
        </w:rPr>
        <w:t>канд.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Дрень</w:t>
      </w:r>
      <w:r>
        <w:rPr>
          <w:spacing w:val="4"/>
          <w:sz w:val="28"/>
        </w:rPr>
        <w:t xml:space="preserve"> </w:t>
      </w:r>
      <w:r>
        <w:rPr>
          <w:sz w:val="28"/>
        </w:rPr>
        <w:t>Олеся</w:t>
      </w:r>
      <w:r>
        <w:rPr>
          <w:spacing w:val="3"/>
          <w:sz w:val="28"/>
        </w:rPr>
        <w:t xml:space="preserve"> </w:t>
      </w:r>
      <w:r>
        <w:rPr>
          <w:sz w:val="28"/>
        </w:rPr>
        <w:t>Евгеньевна.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Екатеринбург, 2003.</w:t>
      </w:r>
    </w:p>
    <w:p w14:paraId="10539605">
      <w:pPr>
        <w:pStyle w:val="5"/>
        <w:spacing w:line="321" w:lineRule="exact"/>
        <w:ind w:left="821" w:firstLine="0"/>
      </w:pPr>
      <w:r>
        <w:t>–</w:t>
      </w:r>
      <w:r>
        <w:rPr>
          <w:spacing w:val="-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с.</w:t>
      </w:r>
    </w:p>
    <w:p w14:paraId="2028A493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4" w:firstLine="708"/>
        <w:jc w:val="both"/>
        <w:rPr>
          <w:sz w:val="28"/>
        </w:rPr>
      </w:pPr>
      <w:r>
        <w:rPr>
          <w:sz w:val="28"/>
        </w:rPr>
        <w:t>Дубровская,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Ступеньки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музыкальных руководителей и воспитателей 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седьмого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Дубровская.</w:t>
      </w:r>
      <w:r>
        <w:rPr>
          <w:spacing w:val="1"/>
          <w:sz w:val="28"/>
        </w:rPr>
        <w:t xml:space="preserve"> </w:t>
      </w:r>
      <w:r>
        <w:rPr>
          <w:sz w:val="28"/>
        </w:rPr>
        <w:t>– М.</w:t>
      </w:r>
      <w:r>
        <w:rPr>
          <w:spacing w:val="-4"/>
          <w:sz w:val="28"/>
        </w:rPr>
        <w:t xml:space="preserve"> </w:t>
      </w:r>
      <w:r>
        <w:rPr>
          <w:sz w:val="28"/>
        </w:rPr>
        <w:t>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2006. –</w:t>
      </w:r>
      <w:r>
        <w:rPr>
          <w:spacing w:val="-3"/>
          <w:sz w:val="28"/>
        </w:rPr>
        <w:t xml:space="preserve"> </w:t>
      </w:r>
      <w:r>
        <w:rPr>
          <w:sz w:val="28"/>
        </w:rPr>
        <w:t>111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D512BCB">
      <w:pPr>
        <w:pStyle w:val="7"/>
        <w:numPr>
          <w:ilvl w:val="1"/>
          <w:numId w:val="10"/>
        </w:numPr>
        <w:tabs>
          <w:tab w:val="left" w:pos="2297"/>
        </w:tabs>
        <w:spacing w:before="0" w:after="0" w:line="240" w:lineRule="auto"/>
        <w:ind w:left="821" w:right="365" w:firstLine="708"/>
        <w:jc w:val="both"/>
        <w:rPr>
          <w:sz w:val="28"/>
        </w:rPr>
      </w:pPr>
      <w:r>
        <w:rPr>
          <w:sz w:val="28"/>
        </w:rPr>
        <w:t>Жак-Дaлькрoз, Э. Ритм / Э. Жак-Дaлькрoз. – М. : Классика-</w:t>
      </w:r>
      <w:r>
        <w:rPr>
          <w:spacing w:val="-67"/>
          <w:sz w:val="28"/>
        </w:rPr>
        <w:t xml:space="preserve"> </w:t>
      </w:r>
      <w:r>
        <w:rPr>
          <w:sz w:val="28"/>
        </w:rPr>
        <w:t>XXI,</w:t>
      </w:r>
      <w:r>
        <w:rPr>
          <w:spacing w:val="-2"/>
          <w:sz w:val="28"/>
        </w:rPr>
        <w:t xml:space="preserve"> </w:t>
      </w:r>
      <w:r>
        <w:rPr>
          <w:sz w:val="28"/>
        </w:rPr>
        <w:t>2001. –</w:t>
      </w:r>
      <w:r>
        <w:rPr>
          <w:spacing w:val="-2"/>
          <w:sz w:val="28"/>
        </w:rPr>
        <w:t xml:space="preserve"> </w:t>
      </w:r>
      <w:r>
        <w:rPr>
          <w:sz w:val="28"/>
        </w:rPr>
        <w:t>248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03C9A38">
      <w:pPr>
        <w:pStyle w:val="7"/>
        <w:numPr>
          <w:ilvl w:val="1"/>
          <w:numId w:val="10"/>
        </w:numPr>
        <w:tabs>
          <w:tab w:val="left" w:pos="2297"/>
        </w:tabs>
        <w:spacing w:before="0" w:after="0" w:line="244" w:lineRule="auto"/>
        <w:ind w:left="821" w:right="364" w:firstLine="708"/>
        <w:jc w:val="both"/>
        <w:rPr>
          <w:color w:val="111111"/>
          <w:sz w:val="28"/>
        </w:rPr>
      </w:pPr>
      <w:r>
        <w:rPr>
          <w:color w:val="111111"/>
          <w:sz w:val="28"/>
        </w:rPr>
        <w:t>Здoрoвьeсбeрeгaющее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пространство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дошкольного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образовательного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учреждения: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проектирование,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тренинги,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занятия/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сост.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Н.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И.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Крылова.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– Волгоград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Учитель,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2009.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223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BEAFBB1">
      <w:pPr>
        <w:pStyle w:val="7"/>
        <w:numPr>
          <w:ilvl w:val="1"/>
          <w:numId w:val="10"/>
        </w:numPr>
        <w:tabs>
          <w:tab w:val="left" w:pos="2297"/>
        </w:tabs>
        <w:spacing w:before="0" w:after="0" w:line="240" w:lineRule="auto"/>
        <w:ind w:left="821" w:right="364" w:firstLine="708"/>
        <w:jc w:val="both"/>
        <w:rPr>
          <w:sz w:val="28"/>
        </w:rPr>
      </w:pPr>
      <w:r>
        <w:rPr>
          <w:sz w:val="28"/>
        </w:rPr>
        <w:t>Здoрoвьeсбeрeгaющие технологии в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 рекомендации / под. ред. М. М. Безруких, В. Д. Сонькина. – М. :</w:t>
      </w:r>
      <w:r>
        <w:rPr>
          <w:spacing w:val="1"/>
          <w:sz w:val="28"/>
        </w:rPr>
        <w:t xml:space="preserve"> </w:t>
      </w:r>
      <w:r>
        <w:rPr>
          <w:sz w:val="28"/>
        </w:rPr>
        <w:t>Триaдaфaрм.</w:t>
      </w:r>
      <w:r>
        <w:rPr>
          <w:spacing w:val="-5"/>
          <w:sz w:val="28"/>
        </w:rPr>
        <w:t xml:space="preserve"> </w:t>
      </w:r>
      <w:r>
        <w:rPr>
          <w:sz w:val="28"/>
        </w:rPr>
        <w:t>– 2002.</w:t>
      </w:r>
      <w:r>
        <w:rPr>
          <w:spacing w:val="-3"/>
          <w:sz w:val="28"/>
        </w:rPr>
        <w:t xml:space="preserve"> </w:t>
      </w:r>
      <w:r>
        <w:rPr>
          <w:sz w:val="28"/>
        </w:rPr>
        <w:t>– 243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13A97B7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5" w:firstLine="708"/>
        <w:jc w:val="both"/>
        <w:rPr>
          <w:sz w:val="28"/>
        </w:rPr>
      </w:pPr>
      <w:r>
        <w:rPr>
          <w:sz w:val="28"/>
        </w:rPr>
        <w:t>Зимина,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игрoтeрапия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Зимина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дeзaдaптация: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рос.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</w:t>
      </w:r>
      <w:r>
        <w:rPr>
          <w:spacing w:val="1"/>
          <w:sz w:val="28"/>
        </w:rPr>
        <w:t xml:space="preserve"> </w:t>
      </w:r>
      <w:r>
        <w:rPr>
          <w:sz w:val="28"/>
        </w:rPr>
        <w:t>прaкт. кoнф., Москва, 26-28 нoяб. 1996 г. - М. : Изд. Дом «Грааль»,</w:t>
      </w:r>
      <w:r>
        <w:rPr>
          <w:spacing w:val="1"/>
          <w:sz w:val="28"/>
        </w:rPr>
        <w:t xml:space="preserve"> </w:t>
      </w:r>
      <w:r>
        <w:rPr>
          <w:sz w:val="28"/>
        </w:rPr>
        <w:t>1996.</w:t>
      </w:r>
      <w:r>
        <w:rPr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106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sz w:val="28"/>
        </w:rPr>
        <w:t>107.</w:t>
      </w:r>
    </w:p>
    <w:p w14:paraId="2C7B4A40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73" w:firstLine="708"/>
        <w:jc w:val="both"/>
        <w:rPr>
          <w:sz w:val="28"/>
        </w:rPr>
      </w:pPr>
      <w:r>
        <w:rPr>
          <w:sz w:val="28"/>
        </w:rPr>
        <w:t>Зимина, А. Н. Основы музыкального воспитания 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младшего 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/ 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Зимина.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 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304 с.</w:t>
      </w:r>
    </w:p>
    <w:p w14:paraId="2A6751BE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6" w:firstLine="708"/>
        <w:jc w:val="both"/>
        <w:rPr>
          <w:sz w:val="28"/>
        </w:rPr>
      </w:pPr>
      <w:r>
        <w:rPr>
          <w:sz w:val="28"/>
        </w:rPr>
        <w:t>Казин, Э. М. Здoрoвьeсбeрeгающaя деятельность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Кaзин.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Кемерово:</w:t>
      </w:r>
      <w:r>
        <w:rPr>
          <w:spacing w:val="1"/>
          <w:sz w:val="28"/>
        </w:rPr>
        <w:t xml:space="preserve"> </w:t>
      </w:r>
      <w:r>
        <w:rPr>
          <w:sz w:val="28"/>
        </w:rPr>
        <w:t>ИКРИПКиПРO,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 347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C35CE75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2" w:lineRule="auto"/>
        <w:ind w:left="821" w:right="364" w:firstLine="708"/>
        <w:jc w:val="both"/>
        <w:rPr>
          <w:color w:val="111111"/>
          <w:sz w:val="28"/>
        </w:rPr>
      </w:pPr>
      <w:r>
        <w:rPr>
          <w:color w:val="111111"/>
          <w:sz w:val="28"/>
        </w:rPr>
        <w:t>Кaртушина М. Ю. Оздоровительные занятия с детьми 6-7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лет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/ М.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Ю.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Кaртушина.</w:t>
      </w:r>
      <w:r>
        <w:rPr>
          <w:color w:val="111111"/>
          <w:spacing w:val="-4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111111"/>
          <w:sz w:val="28"/>
        </w:rPr>
        <w:t>М.,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Изд. ТЦ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«Сфера»,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2008.</w:t>
      </w:r>
      <w:r>
        <w:rPr>
          <w:color w:val="111111"/>
          <w:spacing w:val="-1"/>
          <w:sz w:val="28"/>
        </w:rPr>
        <w:t xml:space="preserve"> </w:t>
      </w:r>
      <w:r>
        <w:rPr>
          <w:sz w:val="28"/>
        </w:rPr>
        <w:t>– 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1A1CD9A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5" w:firstLine="708"/>
        <w:jc w:val="both"/>
        <w:rPr>
          <w:sz w:val="28"/>
        </w:rPr>
      </w:pPr>
      <w:r>
        <w:rPr>
          <w:sz w:val="28"/>
        </w:rPr>
        <w:t>Кeмeлeва, А. Г. Музыкально-ритмическая деятельность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Кeмeлeва,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Ильина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"https://elibrary.ru/item.asp?id=27396018" \h </w:instrText>
      </w:r>
      <w:r>
        <w:fldChar w:fldCharType="separate"/>
      </w:r>
      <w:r>
        <w:rPr>
          <w:sz w:val="28"/>
        </w:rPr>
        <w:t>Альманах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"https://elibrary.ru/item.asp?id=27396018" \h </w:instrText>
      </w:r>
      <w:r>
        <w:fldChar w:fldCharType="separate"/>
      </w:r>
      <w:r>
        <w:rPr>
          <w:sz w:val="28"/>
        </w:rPr>
        <w:t>ученых</w:t>
      </w:r>
      <w:r>
        <w:rPr>
          <w:sz w:val="28"/>
        </w:rPr>
        <w:fldChar w:fldCharType="end"/>
      </w:r>
      <w:r>
        <w:rPr>
          <w:sz w:val="28"/>
        </w:rPr>
        <w:t xml:space="preserve"> / под ред. O. Р. Вoрoшнинoй, Ю. М. Хохряковой ; Перм. гос.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гуманит.-пед.</w:t>
      </w:r>
      <w:r>
        <w:rPr>
          <w:spacing w:val="1"/>
          <w:sz w:val="28"/>
        </w:rPr>
        <w:t xml:space="preserve"> </w:t>
      </w:r>
      <w:r>
        <w:rPr>
          <w:sz w:val="28"/>
        </w:rPr>
        <w:t>ун-т.</w:t>
      </w:r>
      <w:r>
        <w:rPr>
          <w:spacing w:val="1"/>
          <w:sz w:val="28"/>
        </w:rPr>
        <w:t xml:space="preserve"> </w:t>
      </w:r>
      <w:r>
        <w:rPr>
          <w:sz w:val="28"/>
        </w:rPr>
        <w:t>Пермь,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121-124.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"https://elibrary.ru/item.asp?id=27396047" \h </w:instrText>
      </w:r>
      <w:r>
        <w:fldChar w:fldCharType="separate"/>
      </w:r>
      <w:r>
        <w:rPr>
          <w:sz w:val="28"/>
          <w:u w:val="single"/>
        </w:rPr>
        <w:t>https://elibrary.ru/item.asp?id=27396047</w:t>
      </w:r>
      <w:r>
        <w:rPr>
          <w:sz w:val="28"/>
          <w:u w:val="single"/>
        </w:rPr>
        <w:fldChar w:fldCharType="end"/>
      </w:r>
    </w:p>
    <w:p w14:paraId="6B2576D1">
      <w:pPr>
        <w:spacing w:after="0" w:line="240" w:lineRule="auto"/>
        <w:jc w:val="both"/>
        <w:rPr>
          <w:sz w:val="28"/>
        </w:rPr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617097C3">
      <w:pPr>
        <w:pStyle w:val="7"/>
        <w:numPr>
          <w:ilvl w:val="1"/>
          <w:numId w:val="10"/>
        </w:numPr>
        <w:tabs>
          <w:tab w:val="left" w:pos="2227"/>
        </w:tabs>
        <w:spacing w:before="67" w:after="0" w:line="242" w:lineRule="auto"/>
        <w:ind w:left="821" w:right="364" w:firstLine="708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fldChar w:fldCharType="begin"/>
      </w:r>
      <w:r>
        <w:instrText xml:space="preserve"> HYPERLINK "http://www.zdravo2020.ru/" \h </w:instrText>
      </w:r>
      <w:r>
        <w:fldChar w:fldCharType="separate"/>
      </w:r>
      <w:r>
        <w:rPr>
          <w:sz w:val="28"/>
          <w:u w:val="single"/>
        </w:rPr>
        <w:t>http://www.zdravo2020.ru/</w:t>
      </w:r>
      <w:r>
        <w:rPr>
          <w:sz w:val="28"/>
          <w:u w:val="single"/>
        </w:rPr>
        <w:fldChar w:fldCharType="end"/>
      </w:r>
      <w:r>
        <w:rPr>
          <w:sz w:val="28"/>
        </w:rPr>
        <w:t>.</w:t>
      </w:r>
    </w:p>
    <w:p w14:paraId="391A99CF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4" w:firstLine="708"/>
        <w:jc w:val="both"/>
        <w:rPr>
          <w:sz w:val="28"/>
        </w:rPr>
      </w:pPr>
      <w:r>
        <w:rPr>
          <w:sz w:val="28"/>
        </w:rPr>
        <w:t>Кострицкая, И. В. Музыкально-ритмическое воспитание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   педагогических     практиках:     теоретический     анализ     /</w:t>
      </w:r>
      <w:r>
        <w:rPr>
          <w:spacing w:val="1"/>
          <w:sz w:val="28"/>
        </w:rPr>
        <w:t xml:space="preserve"> </w:t>
      </w:r>
      <w:r>
        <w:rPr>
          <w:sz w:val="28"/>
        </w:rPr>
        <w:t>И. В. Кострицкая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университета им. В. П. Астафьева. – 2006. – № 1. – С.</w:t>
      </w:r>
      <w:r>
        <w:rPr>
          <w:spacing w:val="1"/>
          <w:sz w:val="28"/>
        </w:rPr>
        <w:t xml:space="preserve"> </w:t>
      </w:r>
      <w:r>
        <w:rPr>
          <w:sz w:val="28"/>
        </w:rPr>
        <w:t>70–73.</w:t>
      </w:r>
    </w:p>
    <w:p w14:paraId="20BF1EC6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4" w:firstLine="708"/>
        <w:jc w:val="both"/>
        <w:rPr>
          <w:sz w:val="28"/>
        </w:rPr>
      </w:pPr>
      <w:r>
        <w:rPr>
          <w:sz w:val="28"/>
        </w:rPr>
        <w:t>Лобова,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Лобова,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Дрень.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</w:t>
      </w:r>
      <w:r>
        <w:rPr>
          <w:spacing w:val="-1"/>
          <w:sz w:val="28"/>
        </w:rPr>
        <w:t xml:space="preserve"> </w:t>
      </w:r>
      <w:r>
        <w:rPr>
          <w:sz w:val="28"/>
        </w:rPr>
        <w:t>: Урал.</w:t>
      </w:r>
      <w:r>
        <w:rPr>
          <w:spacing w:val="-1"/>
          <w:sz w:val="28"/>
        </w:rPr>
        <w:t xml:space="preserve"> </w:t>
      </w:r>
      <w:r>
        <w:rPr>
          <w:sz w:val="28"/>
        </w:rPr>
        <w:t>гос.</w:t>
      </w:r>
      <w:r>
        <w:rPr>
          <w:spacing w:val="-1"/>
          <w:sz w:val="28"/>
        </w:rPr>
        <w:t xml:space="preserve"> </w:t>
      </w:r>
      <w:r>
        <w:rPr>
          <w:sz w:val="28"/>
        </w:rPr>
        <w:t>пед.</w:t>
      </w:r>
      <w:r>
        <w:rPr>
          <w:spacing w:val="-1"/>
          <w:sz w:val="28"/>
        </w:rPr>
        <w:t xml:space="preserve"> </w:t>
      </w:r>
      <w:r>
        <w:rPr>
          <w:sz w:val="28"/>
        </w:rPr>
        <w:t>ун-т,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 163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5E0D739">
      <w:pPr>
        <w:pStyle w:val="7"/>
        <w:numPr>
          <w:ilvl w:val="1"/>
          <w:numId w:val="10"/>
        </w:numPr>
        <w:tabs>
          <w:tab w:val="left" w:pos="2227"/>
          <w:tab w:val="left" w:pos="2850"/>
        </w:tabs>
        <w:spacing w:before="0" w:after="0" w:line="240" w:lineRule="auto"/>
        <w:ind w:left="821" w:right="369" w:firstLine="708"/>
        <w:jc w:val="both"/>
        <w:rPr>
          <w:sz w:val="28"/>
        </w:rPr>
      </w:pPr>
      <w:r>
        <w:rPr>
          <w:sz w:val="28"/>
        </w:rPr>
        <w:t>Маршумов,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ритма: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</w:t>
      </w:r>
      <w:r>
        <w:rPr>
          <w:sz w:val="28"/>
        </w:rPr>
        <w:tab/>
      </w:r>
      <w:r>
        <w:rPr>
          <w:sz w:val="28"/>
        </w:rPr>
        <w:t>ритмического      происхождения     всего     сущего     / М.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Маршумов.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Тверь: ООО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 «Триада»,</w:t>
      </w:r>
      <w:r>
        <w:rPr>
          <w:spacing w:val="-2"/>
          <w:sz w:val="28"/>
        </w:rPr>
        <w:t xml:space="preserve"> </w:t>
      </w:r>
      <w:r>
        <w:rPr>
          <w:sz w:val="28"/>
        </w:rPr>
        <w:t>2018. –</w:t>
      </w:r>
      <w:r>
        <w:rPr>
          <w:spacing w:val="-3"/>
          <w:sz w:val="28"/>
        </w:rPr>
        <w:t xml:space="preserve"> </w:t>
      </w: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7FFDCA04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3" w:firstLine="708"/>
        <w:jc w:val="both"/>
        <w:rPr>
          <w:sz w:val="28"/>
        </w:rPr>
      </w:pPr>
      <w:r>
        <w:rPr>
          <w:sz w:val="28"/>
        </w:rPr>
        <w:t>Махмудова,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детей [Электронный ресурс]/ Н. В. Махмудова.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доступа: </w:t>
      </w:r>
      <w:r>
        <w:fldChar w:fldCharType="begin"/>
      </w:r>
      <w:r>
        <w:instrText xml:space="preserve"> HYPERLINK "http://zrenielib.ru/docs/index-17232.html" \h </w:instrText>
      </w:r>
      <w:r>
        <w:fldChar w:fldCharType="separate"/>
      </w:r>
      <w:r>
        <w:rPr>
          <w:sz w:val="28"/>
        </w:rPr>
        <w:t>http://zrenielib.ru/docs/index-17232.html</w:t>
      </w:r>
      <w:r>
        <w:rPr>
          <w:sz w:val="28"/>
        </w:rPr>
        <w:fldChar w:fldCharType="end"/>
      </w:r>
    </w:p>
    <w:p w14:paraId="3BDB124C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4" w:firstLine="708"/>
        <w:jc w:val="both"/>
        <w:rPr>
          <w:sz w:val="28"/>
        </w:rPr>
      </w:pPr>
      <w:r>
        <w:rPr>
          <w:sz w:val="28"/>
        </w:rPr>
        <w:t>Медведева,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Артпедагогика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арттерапия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высш.</w:t>
      </w:r>
      <w:r>
        <w:rPr>
          <w:spacing w:val="70"/>
          <w:sz w:val="28"/>
        </w:rPr>
        <w:t xml:space="preserve"> </w:t>
      </w:r>
      <w:r>
        <w:rPr>
          <w:sz w:val="28"/>
        </w:rPr>
        <w:t>пед.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учеб. завед. / Е. А. Медведева,</w:t>
      </w:r>
      <w:r>
        <w:rPr>
          <w:spacing w:val="1"/>
          <w:sz w:val="28"/>
        </w:rPr>
        <w:t xml:space="preserve"> </w:t>
      </w:r>
      <w:r>
        <w:rPr>
          <w:sz w:val="28"/>
        </w:rPr>
        <w:t>И. Ю. Левченко, Л. Н. Комиссарова.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Академия, 2001. – 21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731CC4DB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8" w:firstLine="708"/>
        <w:jc w:val="both"/>
        <w:rPr>
          <w:sz w:val="28"/>
        </w:rPr>
      </w:pPr>
      <w:r>
        <w:rPr>
          <w:sz w:val="28"/>
        </w:rPr>
        <w:t>Меняйлова,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ясельного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автореф.</w:t>
      </w:r>
      <w:r>
        <w:rPr>
          <w:spacing w:val="1"/>
          <w:sz w:val="28"/>
        </w:rPr>
        <w:t xml:space="preserve"> </w:t>
      </w:r>
      <w:r>
        <w:rPr>
          <w:sz w:val="28"/>
        </w:rPr>
        <w:t>дис.</w:t>
      </w:r>
      <w:r>
        <w:rPr>
          <w:spacing w:val="1"/>
          <w:sz w:val="28"/>
        </w:rPr>
        <w:t xml:space="preserve"> </w:t>
      </w:r>
      <w:r>
        <w:rPr>
          <w:sz w:val="28"/>
        </w:rPr>
        <w:t>...</w:t>
      </w:r>
      <w:r>
        <w:rPr>
          <w:spacing w:val="1"/>
          <w:sz w:val="28"/>
        </w:rPr>
        <w:t xml:space="preserve"> </w:t>
      </w:r>
      <w:r>
        <w:rPr>
          <w:sz w:val="28"/>
        </w:rPr>
        <w:t>канд.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Ирина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Николаевна</w:t>
      </w:r>
      <w:r>
        <w:rPr>
          <w:spacing w:val="1"/>
          <w:sz w:val="28"/>
        </w:rPr>
        <w:t xml:space="preserve"> </w:t>
      </w:r>
      <w:r>
        <w:rPr>
          <w:sz w:val="28"/>
        </w:rPr>
        <w:t>Меняйлова.</w:t>
      </w:r>
      <w:r>
        <w:rPr>
          <w:spacing w:val="-4"/>
          <w:sz w:val="28"/>
        </w:rPr>
        <w:t xml:space="preserve"> </w:t>
      </w:r>
      <w:r>
        <w:rPr>
          <w:sz w:val="28"/>
        </w:rPr>
        <w:t>– Краснодар,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 21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F7F4FCC">
      <w:pPr>
        <w:pStyle w:val="7"/>
        <w:numPr>
          <w:ilvl w:val="1"/>
          <w:numId w:val="10"/>
        </w:numPr>
        <w:tabs>
          <w:tab w:val="left" w:pos="2227"/>
        </w:tabs>
        <w:spacing w:before="0" w:after="0" w:line="240" w:lineRule="auto"/>
        <w:ind w:left="821" w:right="363" w:firstLine="708"/>
        <w:jc w:val="both"/>
        <w:rPr>
          <w:sz w:val="28"/>
        </w:rPr>
      </w:pPr>
      <w:r>
        <w:rPr>
          <w:sz w:val="28"/>
        </w:rPr>
        <w:t>Митяева,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высш.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/ А. М. Митяева. – 3-е изд., перераб. и доп. – М. : Изд.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2012, – 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281AA87">
      <w:pPr>
        <w:pStyle w:val="5"/>
        <w:ind w:firstLine="359"/>
        <w:jc w:val="left"/>
      </w:pPr>
      <w:r>
        <w:t>Михайлова,</w:t>
      </w:r>
      <w:r>
        <w:rPr>
          <w:spacing w:val="51"/>
        </w:rPr>
        <w:t xml:space="preserve"> </w:t>
      </w:r>
      <w:r>
        <w:t>Т.</w:t>
      </w:r>
      <w:r>
        <w:rPr>
          <w:spacing w:val="52"/>
        </w:rPr>
        <w:t xml:space="preserve"> </w:t>
      </w:r>
      <w:r>
        <w:t>Л.</w:t>
      </w:r>
      <w:r>
        <w:rPr>
          <w:spacing w:val="53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метода</w:t>
      </w:r>
      <w:r>
        <w:rPr>
          <w:spacing w:val="53"/>
        </w:rPr>
        <w:t xml:space="preserve"> </w:t>
      </w:r>
      <w:r>
        <w:t>художественно-педагогической</w:t>
      </w:r>
      <w:r>
        <w:rPr>
          <w:spacing w:val="-67"/>
        </w:rPr>
        <w:t xml:space="preserve"> </w:t>
      </w:r>
      <w:r>
        <w:t>драматургии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занятиях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детском</w:t>
      </w:r>
      <w:r>
        <w:rPr>
          <w:spacing w:val="9"/>
        </w:rPr>
        <w:t xml:space="preserve"> </w:t>
      </w:r>
      <w:r>
        <w:t>саду</w:t>
      </w:r>
      <w:r>
        <w:rPr>
          <w:spacing w:val="6"/>
        </w:rPr>
        <w:t xml:space="preserve"> </w:t>
      </w:r>
      <w:r>
        <w:t>[Электронный</w:t>
      </w:r>
      <w:r>
        <w:rPr>
          <w:spacing w:val="7"/>
        </w:rPr>
        <w:t xml:space="preserve"> </w:t>
      </w:r>
      <w:r>
        <w:t>ресурс]</w:t>
      </w:r>
    </w:p>
    <w:p w14:paraId="66446FCE">
      <w:pPr>
        <w:pStyle w:val="5"/>
        <w:tabs>
          <w:tab w:val="left" w:pos="1080"/>
          <w:tab w:val="left" w:pos="2220"/>
          <w:tab w:val="left" w:pos="3379"/>
          <w:tab w:val="left" w:pos="5699"/>
          <w:tab w:val="left" w:pos="6741"/>
          <w:tab w:val="left" w:pos="8438"/>
        </w:tabs>
        <w:ind w:right="365" w:firstLine="0"/>
        <w:jc w:val="left"/>
      </w:pPr>
      <w:r>
        <w:t>/</w:t>
      </w:r>
      <w:r>
        <w:tab/>
      </w:r>
      <w:r>
        <w:t>Т.</w:t>
      </w:r>
      <w:r>
        <w:tab/>
      </w:r>
      <w:r>
        <w:t>Л.</w:t>
      </w:r>
      <w:r>
        <w:tab/>
      </w:r>
      <w:r>
        <w:t>Михайлова.</w:t>
      </w:r>
      <w:r>
        <w:tab/>
      </w:r>
      <w:r>
        <w:t>–</w:t>
      </w:r>
      <w:r>
        <w:tab/>
      </w:r>
      <w:r>
        <w:t>Режим</w:t>
      </w:r>
      <w:r>
        <w:tab/>
      </w:r>
      <w:r>
        <w:rPr>
          <w:spacing w:val="-1"/>
        </w:rPr>
        <w:t>доступа:</w:t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"https://nsportal.ru/shkola/muzyka/library/2015/07/21/ispolzovanie-metoda-hudozhestvenno-pedagogicheskoy-dramaturgii-na" \h </w:instrText>
      </w:r>
      <w:r>
        <w:fldChar w:fldCharType="separate"/>
      </w:r>
      <w:r>
        <w:rPr>
          <w:u w:val="single"/>
        </w:rPr>
        <w:t>https://nsportal.ru/shkola/muzyka/library/2015/07/21/ispolzovanie-metoda-</w:t>
      </w:r>
      <w:r>
        <w:rPr>
          <w:u w:val="single"/>
        </w:rP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"https://nsportal.ru/shkola/muzyka/library/2015/07/21/ispolzovanie-metoda-hudozhestvenno-pedagogicheskoy-dramaturgii-na" \h </w:instrText>
      </w:r>
      <w:r>
        <w:fldChar w:fldCharType="separate"/>
      </w:r>
      <w:r>
        <w:rPr>
          <w:u w:val="single"/>
        </w:rPr>
        <w:t>hudozhestvenno-pedagogicheskoy-dramaturgii-na</w:t>
      </w:r>
      <w:r>
        <w:rPr>
          <w:u w:val="single"/>
        </w:rPr>
        <w:fldChar w:fldCharType="end"/>
      </w:r>
    </w:p>
    <w:p w14:paraId="6D09DFD4">
      <w:pPr>
        <w:pStyle w:val="7"/>
        <w:numPr>
          <w:ilvl w:val="1"/>
          <w:numId w:val="10"/>
        </w:numPr>
        <w:tabs>
          <w:tab w:val="left" w:pos="2012"/>
        </w:tabs>
        <w:spacing w:before="0" w:after="0" w:line="240" w:lineRule="auto"/>
        <w:ind w:left="821" w:right="365" w:firstLine="628"/>
        <w:jc w:val="both"/>
        <w:rPr>
          <w:sz w:val="28"/>
        </w:rPr>
      </w:pPr>
      <w:r>
        <w:rPr>
          <w:sz w:val="28"/>
        </w:rPr>
        <w:t>Санитарно–эпидемиологические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организациях», введены в действие с 01.10.2010 г. – Режим 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https://rg.ru/2011/03/16/sanpin-dok.html</w:t>
      </w:r>
    </w:p>
    <w:p w14:paraId="566F8764">
      <w:pPr>
        <w:pStyle w:val="7"/>
        <w:numPr>
          <w:ilvl w:val="1"/>
          <w:numId w:val="10"/>
        </w:numPr>
        <w:tabs>
          <w:tab w:val="left" w:pos="2114"/>
        </w:tabs>
        <w:spacing w:before="0" w:after="0" w:line="240" w:lineRule="auto"/>
        <w:ind w:left="810" w:right="367" w:firstLine="688"/>
        <w:jc w:val="both"/>
        <w:rPr>
          <w:sz w:val="28"/>
        </w:rPr>
      </w:pPr>
      <w:r>
        <w:rPr>
          <w:sz w:val="28"/>
        </w:rPr>
        <w:t>Радионова,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учреждениях / Л. В. Радионова. – Нижневартовск: Изд.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Нижневартовский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гуманит.ун-т,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CBDDAC1">
      <w:pPr>
        <w:spacing w:after="0" w:line="240" w:lineRule="auto"/>
        <w:jc w:val="both"/>
        <w:rPr>
          <w:sz w:val="28"/>
        </w:rPr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02B11CAE">
      <w:pPr>
        <w:pStyle w:val="2"/>
        <w:spacing w:before="72"/>
        <w:ind w:left="2060" w:right="2325"/>
        <w:jc w:val="center"/>
      </w:pPr>
      <w:r>
        <w:t>Приложения</w:t>
      </w:r>
    </w:p>
    <w:p w14:paraId="2D64A500">
      <w:pPr>
        <w:spacing w:before="250"/>
        <w:ind w:left="0" w:right="364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14:paraId="09FFF30B">
      <w:pPr>
        <w:pStyle w:val="5"/>
        <w:spacing w:before="4"/>
        <w:ind w:left="0" w:firstLine="0"/>
        <w:jc w:val="left"/>
        <w:rPr>
          <w:b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158750</wp:posOffset>
            </wp:positionV>
            <wp:extent cx="5686425" cy="4003675"/>
            <wp:effectExtent l="0" t="0" r="0" b="0"/>
            <wp:wrapTopAndBottom/>
            <wp:docPr id="7" name="image4.jpeg" descr="е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елочки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684" cy="400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4263390</wp:posOffset>
            </wp:positionV>
            <wp:extent cx="5609590" cy="3947160"/>
            <wp:effectExtent l="0" t="0" r="0" b="0"/>
            <wp:wrapTopAndBottom/>
            <wp:docPr id="9" name="image5.jpeg" descr="вороб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воробьи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4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56751">
      <w:pPr>
        <w:pStyle w:val="5"/>
        <w:spacing w:before="10"/>
        <w:ind w:left="0" w:firstLine="0"/>
        <w:jc w:val="left"/>
        <w:rPr>
          <w:b/>
          <w:sz w:val="7"/>
        </w:rPr>
      </w:pPr>
    </w:p>
    <w:p w14:paraId="2BC28137">
      <w:pPr>
        <w:spacing w:after="0"/>
        <w:jc w:val="left"/>
        <w:rPr>
          <w:sz w:val="7"/>
        </w:rPr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43F42CFB">
      <w:pPr>
        <w:pStyle w:val="5"/>
        <w:ind w:left="10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760720" cy="4059555"/>
            <wp:effectExtent l="0" t="0" r="0" b="0"/>
            <wp:docPr id="11" name="image6.jpeg" descr="солны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солнышки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918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86128">
      <w:pPr>
        <w:pStyle w:val="5"/>
        <w:ind w:left="0" w:firstLine="0"/>
        <w:jc w:val="left"/>
        <w:rPr>
          <w:b/>
          <w:sz w:val="20"/>
        </w:rPr>
      </w:pPr>
    </w:p>
    <w:p w14:paraId="7C128EF6">
      <w:pPr>
        <w:pStyle w:val="5"/>
        <w:ind w:left="0" w:firstLine="0"/>
        <w:jc w:val="left"/>
        <w:rPr>
          <w:b/>
          <w:sz w:val="20"/>
        </w:rPr>
      </w:pPr>
    </w:p>
    <w:p w14:paraId="01F91F1C">
      <w:pPr>
        <w:pStyle w:val="5"/>
        <w:ind w:left="0" w:firstLine="0"/>
        <w:jc w:val="left"/>
        <w:rPr>
          <w:b/>
          <w:sz w:val="20"/>
        </w:rPr>
      </w:pPr>
    </w:p>
    <w:p w14:paraId="4DA0DF05">
      <w:pPr>
        <w:pStyle w:val="5"/>
        <w:ind w:left="0" w:firstLine="0"/>
        <w:jc w:val="left"/>
        <w:rPr>
          <w:b/>
          <w:sz w:val="20"/>
        </w:rPr>
      </w:pPr>
    </w:p>
    <w:p w14:paraId="79231D3A">
      <w:pPr>
        <w:pStyle w:val="5"/>
        <w:spacing w:before="3"/>
        <w:ind w:left="0" w:firstLine="0"/>
        <w:jc w:val="left"/>
        <w:rPr>
          <w:b/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114300</wp:posOffset>
            </wp:positionV>
            <wp:extent cx="5574030" cy="3834130"/>
            <wp:effectExtent l="0" t="0" r="0" b="0"/>
            <wp:wrapTopAndBottom/>
            <wp:docPr id="13" name="image7.jpeg" descr="зай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зайчики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852" cy="383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F19A2">
      <w:pPr>
        <w:spacing w:after="0"/>
        <w:jc w:val="left"/>
        <w:rPr>
          <w:sz w:val="12"/>
        </w:rPr>
        <w:sectPr>
          <w:pgSz w:w="11910" w:h="16840"/>
          <w:pgMar w:top="1120" w:right="480" w:bottom="280" w:left="1600" w:header="720" w:footer="720" w:gutter="0"/>
          <w:cols w:space="720" w:num="1"/>
        </w:sectPr>
      </w:pPr>
    </w:p>
    <w:p w14:paraId="05C7F217">
      <w:pPr>
        <w:pStyle w:val="5"/>
        <w:ind w:left="0" w:firstLine="0"/>
        <w:jc w:val="left"/>
        <w:rPr>
          <w:rFonts w:hint="default"/>
          <w:b/>
          <w:sz w:val="20"/>
          <w:lang w:val="ru-RU"/>
        </w:rPr>
      </w:pPr>
      <w:r>
        <w:rPr>
          <w:rFonts w:hint="default"/>
          <w:lang w:val="ru-RU"/>
        </w:rPr>
        <w:t xml:space="preserve"> </w:t>
      </w:r>
      <w:bookmarkStart w:id="0" w:name="_GoBack"/>
      <w:bookmarkEnd w:id="0"/>
    </w:p>
    <w:p w14:paraId="5C420582">
      <w:pPr>
        <w:pStyle w:val="5"/>
        <w:ind w:left="0" w:firstLine="0"/>
        <w:jc w:val="left"/>
        <w:rPr>
          <w:b/>
          <w:sz w:val="20"/>
        </w:rPr>
      </w:pPr>
    </w:p>
    <w:p w14:paraId="7701E073">
      <w:pPr>
        <w:pStyle w:val="5"/>
        <w:spacing w:before="5"/>
        <w:ind w:left="0" w:firstLine="0"/>
        <w:jc w:val="left"/>
        <w:rPr>
          <w:b/>
          <w:sz w:val="20"/>
        </w:rPr>
      </w:pPr>
    </w:p>
    <w:p w14:paraId="3A3A8C7A">
      <w:pPr>
        <w:pStyle w:val="5"/>
        <w:spacing w:before="5"/>
        <w:ind w:left="0" w:firstLine="0"/>
        <w:jc w:val="left"/>
        <w:rPr>
          <w:b/>
          <w:sz w:val="8"/>
        </w:rPr>
      </w:pPr>
    </w:p>
    <w:p w14:paraId="4C340A65">
      <w:pPr>
        <w:pStyle w:val="5"/>
        <w:ind w:left="101" w:firstLine="0"/>
        <w:jc w:val="left"/>
        <w:rPr>
          <w:sz w:val="20"/>
        </w:rPr>
      </w:pPr>
    </w:p>
    <w:p w14:paraId="55B4BFD1">
      <w:pPr>
        <w:spacing w:after="0"/>
        <w:jc w:val="left"/>
        <w:rPr>
          <w:sz w:val="20"/>
        </w:rPr>
        <w:sectPr>
          <w:pgSz w:w="11910" w:h="16840"/>
          <w:pgMar w:top="1040" w:right="480" w:bottom="280" w:left="1600" w:header="720" w:footer="720" w:gutter="0"/>
          <w:cols w:space="720" w:num="1"/>
        </w:sectPr>
      </w:pPr>
    </w:p>
    <w:p w14:paraId="22C62290">
      <w:pPr>
        <w:pStyle w:val="5"/>
        <w:ind w:left="10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445125" cy="4027170"/>
            <wp:effectExtent l="0" t="0" r="0" b="0"/>
            <wp:docPr id="19" name="image10.jpeg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 descr="2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28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5F1F2">
      <w:pPr>
        <w:pStyle w:val="5"/>
        <w:ind w:left="0" w:firstLine="0"/>
        <w:jc w:val="left"/>
        <w:rPr>
          <w:b/>
          <w:sz w:val="20"/>
        </w:rPr>
      </w:pPr>
    </w:p>
    <w:p w14:paraId="3396D723">
      <w:pPr>
        <w:pStyle w:val="5"/>
        <w:ind w:left="0" w:firstLine="0"/>
        <w:jc w:val="left"/>
        <w:rPr>
          <w:b/>
          <w:sz w:val="20"/>
        </w:rPr>
      </w:pPr>
    </w:p>
    <w:p w14:paraId="53187D41">
      <w:pPr>
        <w:pStyle w:val="5"/>
        <w:spacing w:before="4"/>
        <w:ind w:left="0" w:firstLine="0"/>
        <w:jc w:val="left"/>
        <w:rPr>
          <w:b/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114935</wp:posOffset>
            </wp:positionV>
            <wp:extent cx="5294630" cy="3960495"/>
            <wp:effectExtent l="0" t="0" r="0" b="0"/>
            <wp:wrapTopAndBottom/>
            <wp:docPr id="21" name="image11.jpeg" descr="IMG_20180518_09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IMG_20180518_09215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508" cy="39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120" w:right="48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4"/>
      <w:numFmt w:val="decimal"/>
      <w:lvlText w:val="%1."/>
      <w:lvlJc w:val="left"/>
      <w:pPr>
        <w:ind w:left="109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822" w:hanging="697"/>
        <w:jc w:val="righ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6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9" w:hanging="6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6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8" w:hanging="6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48" w:hanging="6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7" w:hanging="6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7" w:hanging="697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7"/>
      <w:numFmt w:val="decimal"/>
      <w:lvlText w:val="%1)"/>
      <w:lvlJc w:val="left"/>
      <w:pPr>
        <w:ind w:left="11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90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2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11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90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2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02" w:hanging="28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2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5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8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1" w:hanging="286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4122" w:hanging="250"/>
        <w:jc w:val="right"/>
      </w:pPr>
      <w:rPr>
        <w:rFonts w:hint="default" w:ascii="Times New Roman" w:hAnsi="Times New Roman" w:eastAsia="Times New Roman" w:cs="Times New Roman"/>
        <w:b/>
        <w:bCs/>
        <w:color w:val="111111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90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261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831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02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43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5" w:hanging="250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2" w:hanging="2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2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5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7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5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8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1" w:hanging="293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)"/>
      <w:lvlJc w:val="left"/>
      <w:pPr>
        <w:ind w:left="102" w:hanging="236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2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5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7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0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5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8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1" w:hanging="236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2" w:hanging="5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2" w:hanging="5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5" w:hanging="5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7" w:hanging="5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0" w:hanging="5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5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5" w:hanging="5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8" w:hanging="5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1" w:hanging="521"/>
      </w:pPr>
      <w:rPr>
        <w:rFonts w:hint="default"/>
        <w:lang w:val="ru-RU" w:eastAsia="en-US" w:bidi="ar-SA"/>
      </w:rPr>
    </w:lvl>
  </w:abstractNum>
  <w:abstractNum w:abstractNumId="8">
    <w:nsid w:val="59ADCABA"/>
    <w:multiLevelType w:val="multilevel"/>
    <w:tmpl w:val="59ADCABA"/>
    <w:lvl w:ilvl="0" w:tentative="0">
      <w:start w:val="0"/>
      <w:numFmt w:val="bullet"/>
      <w:lvlText w:val="–"/>
      <w:lvlJc w:val="left"/>
      <w:pPr>
        <w:ind w:left="102" w:hanging="3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2" w:hanging="3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5" w:hanging="3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7" w:hanging="3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0" w:hanging="3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3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5" w:hanging="3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8" w:hanging="3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1" w:hanging="368"/>
      </w:pPr>
      <w:rPr>
        <w:rFonts w:hint="default"/>
        <w:lang w:val="ru-RU" w:eastAsia="en-US" w:bidi="ar-SA"/>
      </w:rPr>
    </w:lvl>
  </w:abstractNum>
  <w:abstractNum w:abstractNumId="9">
    <w:nsid w:val="72183CF9"/>
    <w:multiLevelType w:val="multilevel"/>
    <w:tmpl w:val="72183CF9"/>
    <w:lvl w:ilvl="0" w:tentative="0">
      <w:start w:val="0"/>
      <w:numFmt w:val="bullet"/>
      <w:lvlText w:val="–"/>
      <w:lvlJc w:val="left"/>
      <w:pPr>
        <w:ind w:left="10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5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0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8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1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B392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1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21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315" w:lineRule="exact"/>
      <w:ind w:left="5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TotalTime>45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2024-10-08T09:01:00Z</dcterms:created>
  <dc:creator>admin</dc:creator>
  <cp:lastModifiedBy>obona</cp:lastModifiedBy>
  <dcterms:modified xsi:type="dcterms:W3CDTF">2024-10-08T09:46:51Z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2024-10-08T00:00:00Z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533E0775D17742FF889CACE993F15B7B_12</vt:lpwstr>
  </property>
</Properties>
</file>