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454E" w14:textId="77777777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C4721D">
        <w:rPr>
          <w:rFonts w:cs="Times New Roman"/>
          <w:b/>
          <w:bCs/>
          <w:sz w:val="32"/>
          <w:szCs w:val="32"/>
          <w:lang w:val="ru-RU"/>
        </w:rPr>
        <w:t>Современные образовательные технологии как инструмент повышения качества образования в системе дополнительного образования</w:t>
      </w:r>
    </w:p>
    <w:p w14:paraId="18275873" w14:textId="4BE4EB77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t>Введение</w:t>
      </w:r>
    </w:p>
    <w:p w14:paraId="1363223C" w14:textId="30DDEA68" w:rsidR="00800594" w:rsidRPr="00A829B5" w:rsidRDefault="0041237B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829B5">
        <w:rPr>
          <w:rFonts w:cs="Times New Roman"/>
          <w:szCs w:val="28"/>
          <w:lang w:val="ru-RU"/>
        </w:rPr>
        <w:t>Современный мир стремительно изменяется, и изменения затрагивают все сферы жизни, включая о</w:t>
      </w:r>
      <w:r w:rsidRPr="00A829B5">
        <w:rPr>
          <w:rFonts w:cs="Times New Roman"/>
          <w:szCs w:val="28"/>
          <w:lang w:val="ru-RU"/>
        </w:rPr>
        <w:t>бразование. В условиях глобализации и стремительного развития информационных технологий возросла необходимость в адаптации образовательного процесса к новым реалиям. Система дополнительного образования, рассматриваемая как важная составляющая общего образо</w:t>
      </w:r>
      <w:r w:rsidRPr="00A829B5">
        <w:rPr>
          <w:rFonts w:cs="Times New Roman"/>
          <w:szCs w:val="28"/>
          <w:lang w:val="ru-RU"/>
        </w:rPr>
        <w:t>вательного пространства, также не может оставаться в стороне от этих изменений. Она предоставляет уникальные возможности для индивидуализации и углубленного изучения различных предметов, дисциплин и навыков, что непосредственно связано с внедрением совреме</w:t>
      </w:r>
      <w:r w:rsidRPr="00A829B5">
        <w:rPr>
          <w:rFonts w:cs="Times New Roman"/>
          <w:szCs w:val="28"/>
          <w:lang w:val="ru-RU"/>
        </w:rPr>
        <w:t>нных образовательных технологий.  Образовательные технологии, активно используемые в системе дополнительного образования, способны не только повысить интерес учащихся к обучению, но и улучшить качество усвоения знаний. От традиционных методов обучения, зач</w:t>
      </w:r>
      <w:r w:rsidRPr="00A829B5">
        <w:rPr>
          <w:rFonts w:cs="Times New Roman"/>
          <w:szCs w:val="28"/>
          <w:lang w:val="ru-RU"/>
        </w:rPr>
        <w:t xml:space="preserve">астую ориентированных на заучивание и рутинное выполнение заданий, современная образовательная среда переходит к более интерактивным и практико-ориентированным подходам. Это включает в себя разнообразные мультимедийные ресурсы, электронные платформы, </w:t>
      </w:r>
      <w:r w:rsidRPr="00A829B5">
        <w:rPr>
          <w:rFonts w:cs="Times New Roman"/>
          <w:szCs w:val="28"/>
        </w:rPr>
        <w:t>gamif</w:t>
      </w:r>
      <w:r w:rsidRPr="00A829B5">
        <w:rPr>
          <w:rFonts w:cs="Times New Roman"/>
          <w:szCs w:val="28"/>
        </w:rPr>
        <w:t>ication</w:t>
      </w:r>
      <w:r w:rsidRPr="00A829B5">
        <w:rPr>
          <w:rFonts w:cs="Times New Roman"/>
          <w:szCs w:val="28"/>
          <w:lang w:val="ru-RU"/>
        </w:rPr>
        <w:t xml:space="preserve"> (геймификацию) и другие </w:t>
      </w:r>
      <w:r w:rsidR="00E35BEE" w:rsidRPr="00A829B5">
        <w:rPr>
          <w:rFonts w:cs="Times New Roman"/>
          <w:szCs w:val="28"/>
          <w:lang w:val="ru-RU"/>
        </w:rPr>
        <w:t>инновационные</w:t>
      </w:r>
      <w:r w:rsidRPr="00A829B5">
        <w:rPr>
          <w:rFonts w:cs="Times New Roman"/>
          <w:szCs w:val="28"/>
          <w:lang w:val="ru-RU"/>
        </w:rPr>
        <w:t xml:space="preserve"> инструменты, которые способствуют созданию более привлекательной и захватывающей обучающей среды.  Внедрение современных </w:t>
      </w:r>
      <w:r w:rsidRPr="00A829B5">
        <w:rPr>
          <w:rFonts w:cs="Times New Roman"/>
          <w:szCs w:val="28"/>
          <w:lang w:val="ru-RU"/>
        </w:rPr>
        <w:lastRenderedPageBreak/>
        <w:t xml:space="preserve">технологий в систему дополнительного образования открывает новые горизонты для реализации </w:t>
      </w:r>
      <w:r w:rsidRPr="00A829B5">
        <w:rPr>
          <w:rFonts w:cs="Times New Roman"/>
          <w:szCs w:val="28"/>
          <w:lang w:val="ru-RU"/>
        </w:rPr>
        <w:t>образовательных программ, позволяя учитывать индивидуальные потребности и интересы учащихся. Они предоставляют возможность обучения в любое время и в любом месте, что особенно актуально в условиях современного общества, где мобильность и гибкость становятс</w:t>
      </w:r>
      <w:r w:rsidRPr="00A829B5">
        <w:rPr>
          <w:rFonts w:cs="Times New Roman"/>
          <w:szCs w:val="28"/>
          <w:lang w:val="ru-RU"/>
        </w:rPr>
        <w:t xml:space="preserve">я приоритетными ценностями.  Цель данной статьи — проанализировать существующие подходы и технологии, используемые в системе дополнительного образования, а также рассмотреть практические примеры их применения. Важным аспектом исследования станет выявление </w:t>
      </w:r>
      <w:r w:rsidRPr="00A829B5">
        <w:rPr>
          <w:rFonts w:cs="Times New Roman"/>
          <w:szCs w:val="28"/>
          <w:lang w:val="ru-RU"/>
        </w:rPr>
        <w:t xml:space="preserve">преимуществ и недостатков современных образовательных технологий, что позволит более глубоко понять их роль в процессе повышения качества образования. В завершение будет сделан вывод о значимости интеграции современных технологий в систему дополнительного </w:t>
      </w:r>
      <w:r w:rsidRPr="00A829B5">
        <w:rPr>
          <w:rFonts w:cs="Times New Roman"/>
          <w:szCs w:val="28"/>
          <w:lang w:val="ru-RU"/>
        </w:rPr>
        <w:t>образования как ключевого фактора для её развития в 21 веке.</w:t>
      </w:r>
    </w:p>
    <w:p w14:paraId="7139CD95" w14:textId="3420C59D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t>Анализ существующих технологий в системе дополнительного образования</w:t>
      </w:r>
    </w:p>
    <w:p w14:paraId="5190BC66" w14:textId="13B4F2CC" w:rsidR="00800594" w:rsidRPr="00A829B5" w:rsidRDefault="0041237B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829B5">
        <w:rPr>
          <w:rFonts w:cs="Times New Roman"/>
          <w:szCs w:val="28"/>
          <w:lang w:val="ru-RU"/>
        </w:rPr>
        <w:t>В системе дополнительного образования современное использование информационных и коммуникационных технологий (ИКТ) станови</w:t>
      </w:r>
      <w:r w:rsidRPr="00A829B5">
        <w:rPr>
          <w:rFonts w:cs="Times New Roman"/>
          <w:szCs w:val="28"/>
          <w:lang w:val="ru-RU"/>
        </w:rPr>
        <w:t>тся важным аспектом, способствующим качественному образовательному процессу. Анализ существующих технологий в этой области показывает, что они охватывают широкий спектр инструментов и подходов, направленных на улучшение доступности, эффективности и интерак</w:t>
      </w:r>
      <w:r w:rsidRPr="00A829B5">
        <w:rPr>
          <w:rFonts w:cs="Times New Roman"/>
          <w:szCs w:val="28"/>
          <w:lang w:val="ru-RU"/>
        </w:rPr>
        <w:t xml:space="preserve">тивности учебного процесса.  Одним из наиболее распространенных и востребованных направлений является применение онлайн-платформ и образовательных портал. Они </w:t>
      </w:r>
      <w:r w:rsidRPr="00A829B5">
        <w:rPr>
          <w:rFonts w:cs="Times New Roman"/>
          <w:szCs w:val="28"/>
          <w:lang w:val="ru-RU"/>
        </w:rPr>
        <w:lastRenderedPageBreak/>
        <w:t>позволяют не только трансформировать традиционные методы обучения в удобный и доступный формат, н</w:t>
      </w:r>
      <w:r w:rsidRPr="00A829B5">
        <w:rPr>
          <w:rFonts w:cs="Times New Roman"/>
          <w:szCs w:val="28"/>
          <w:lang w:val="ru-RU"/>
        </w:rPr>
        <w:t xml:space="preserve">о и создают возможность для взаимодействия между обучающимися и преподавателями в режиме реального времени. Платформы, такие как </w:t>
      </w:r>
      <w:r w:rsidRPr="00A829B5">
        <w:rPr>
          <w:rFonts w:cs="Times New Roman"/>
          <w:szCs w:val="28"/>
        </w:rPr>
        <w:t>Moodle</w:t>
      </w:r>
      <w:r w:rsidRPr="00A829B5">
        <w:rPr>
          <w:rFonts w:cs="Times New Roman"/>
          <w:szCs w:val="28"/>
          <w:lang w:val="ru-RU"/>
        </w:rPr>
        <w:t xml:space="preserve"> или </w:t>
      </w:r>
      <w:r w:rsidRPr="00A829B5">
        <w:rPr>
          <w:rFonts w:cs="Times New Roman"/>
          <w:szCs w:val="28"/>
        </w:rPr>
        <w:t>Zoom</w:t>
      </w:r>
      <w:r w:rsidRPr="00A829B5">
        <w:rPr>
          <w:rFonts w:cs="Times New Roman"/>
          <w:szCs w:val="28"/>
          <w:lang w:val="ru-RU"/>
        </w:rPr>
        <w:t>, позволяют организовать виртуальные классы, проводить вебинары и обеспечивать доступ к мультимедийному контенту</w:t>
      </w:r>
      <w:r w:rsidRPr="00A829B5">
        <w:rPr>
          <w:rFonts w:cs="Times New Roman"/>
          <w:szCs w:val="28"/>
          <w:lang w:val="ru-RU"/>
        </w:rPr>
        <w:t>.  Кроме того, технологии дополненной и виртуальной реальности (</w:t>
      </w:r>
      <w:r w:rsidRPr="00A829B5">
        <w:rPr>
          <w:rFonts w:cs="Times New Roman"/>
          <w:szCs w:val="28"/>
        </w:rPr>
        <w:t>AR</w:t>
      </w:r>
      <w:r w:rsidRPr="00A829B5">
        <w:rPr>
          <w:rFonts w:cs="Times New Roman"/>
          <w:szCs w:val="28"/>
          <w:lang w:val="ru-RU"/>
        </w:rPr>
        <w:t xml:space="preserve"> и </w:t>
      </w:r>
      <w:r w:rsidRPr="00A829B5">
        <w:rPr>
          <w:rFonts w:cs="Times New Roman"/>
          <w:szCs w:val="28"/>
        </w:rPr>
        <w:t>VR</w:t>
      </w:r>
      <w:r w:rsidRPr="00A829B5">
        <w:rPr>
          <w:rFonts w:cs="Times New Roman"/>
          <w:szCs w:val="28"/>
          <w:lang w:val="ru-RU"/>
        </w:rPr>
        <w:t>) зарекомендовали себя как эффективные инструменты для создания интерактивных образовательных опытов. Они предоставляют возможность обучающимся погрузиться в учебный материал, визуализи</w:t>
      </w:r>
      <w:r w:rsidRPr="00A829B5">
        <w:rPr>
          <w:rFonts w:cs="Times New Roman"/>
          <w:szCs w:val="28"/>
          <w:lang w:val="ru-RU"/>
        </w:rPr>
        <w:t xml:space="preserve">руя сложные концепции и процессы. Например, </w:t>
      </w:r>
      <w:r w:rsidRPr="00A829B5">
        <w:rPr>
          <w:rFonts w:cs="Times New Roman"/>
          <w:szCs w:val="28"/>
        </w:rPr>
        <w:t>VR</w:t>
      </w:r>
      <w:r w:rsidRPr="00A829B5">
        <w:rPr>
          <w:rFonts w:cs="Times New Roman"/>
          <w:szCs w:val="28"/>
          <w:lang w:val="ru-RU"/>
        </w:rPr>
        <w:t>-симуляции могут быть использованы для обучения в области медицины, инженерии или искусства, позволяя изучать практические навыки в безопасной среде.  Анализ существующих технологий также показывает, что мобиль</w:t>
      </w:r>
      <w:r w:rsidRPr="00A829B5">
        <w:rPr>
          <w:rFonts w:cs="Times New Roman"/>
          <w:szCs w:val="28"/>
          <w:lang w:val="ru-RU"/>
        </w:rPr>
        <w:t>ные приложения становятся все более популярными в системе дополнительного образования. Они обеспечивают гибкость обучения, позволяя обучающимся получать доступ к материалам и заданиям в любое время и в любом месте. Это особенно важно для студентов, которые</w:t>
      </w:r>
      <w:r w:rsidRPr="00A829B5">
        <w:rPr>
          <w:rFonts w:cs="Times New Roman"/>
          <w:szCs w:val="28"/>
          <w:lang w:val="ru-RU"/>
        </w:rPr>
        <w:t xml:space="preserve"> совмещают обучение с работой или другими обязанностями.  Среди других современных технологий, активно используемых в дополнительном образовании, можно выделить блочные и модульные системы, которые способствуют персонализации учебного процесса и адаптации </w:t>
      </w:r>
      <w:r w:rsidRPr="00A829B5">
        <w:rPr>
          <w:rFonts w:cs="Times New Roman"/>
          <w:szCs w:val="28"/>
          <w:lang w:val="ru-RU"/>
        </w:rPr>
        <w:t xml:space="preserve">содержания под требования каждого обучающегося. Применение адаптивных технологий обучения и анализа больших данных позволяет создавать оптимальные маршруты обучения, учитывающие индивидуальные потребности и способности студентов.  Тем не менее, </w:t>
      </w:r>
      <w:r w:rsidRPr="00A829B5">
        <w:rPr>
          <w:rFonts w:cs="Times New Roman"/>
          <w:szCs w:val="28"/>
          <w:lang w:val="ru-RU"/>
        </w:rPr>
        <w:lastRenderedPageBreak/>
        <w:t>несмотря на</w:t>
      </w:r>
      <w:r w:rsidRPr="00A829B5">
        <w:rPr>
          <w:rFonts w:cs="Times New Roman"/>
          <w:szCs w:val="28"/>
          <w:lang w:val="ru-RU"/>
        </w:rPr>
        <w:t xml:space="preserve"> очевидные преимущества, внедрение современных технологий в дополнительное образование сталкивается с рядом вызовов. Это и недостаток технической оснащенности учебных заведений, и нехватка квалифицированного персонала, и необходимость постоянного профессио</w:t>
      </w:r>
      <w:r w:rsidRPr="00A829B5">
        <w:rPr>
          <w:rFonts w:cs="Times New Roman"/>
          <w:szCs w:val="28"/>
          <w:lang w:val="ru-RU"/>
        </w:rPr>
        <w:t xml:space="preserve">нального развития педагогов в условиях быстро меняющегося технологического ландшафта.  </w:t>
      </w:r>
      <w:r w:rsidR="00BD7E9D" w:rsidRPr="00A829B5">
        <w:rPr>
          <w:rFonts w:cs="Times New Roman"/>
          <w:szCs w:val="28"/>
          <w:lang w:val="ru-RU"/>
        </w:rPr>
        <w:t>А</w:t>
      </w:r>
      <w:r w:rsidRPr="00A829B5">
        <w:rPr>
          <w:rFonts w:cs="Times New Roman"/>
          <w:szCs w:val="28"/>
          <w:lang w:val="ru-RU"/>
        </w:rPr>
        <w:t>нализ существующих технологий показывает, что, несмотря на сложности, их интеграция в систему дополнительного образования является ключом к повышению кач</w:t>
      </w:r>
      <w:r w:rsidRPr="00A829B5">
        <w:rPr>
          <w:rFonts w:cs="Times New Roman"/>
          <w:szCs w:val="28"/>
          <w:lang w:val="ru-RU"/>
        </w:rPr>
        <w:t>ества учебного процесса и созданию более динамичной и интересной образовательной среды.</w:t>
      </w:r>
    </w:p>
    <w:p w14:paraId="4961EA31" w14:textId="6FB863F5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t>Практические примеры применения технологий для повышения качества образования</w:t>
      </w:r>
    </w:p>
    <w:p w14:paraId="4C624253" w14:textId="513E9DB0" w:rsidR="00800594" w:rsidRPr="00A829B5" w:rsidRDefault="0041237B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829B5">
        <w:rPr>
          <w:rFonts w:cs="Times New Roman"/>
          <w:szCs w:val="28"/>
          <w:lang w:val="ru-RU"/>
        </w:rPr>
        <w:t>В современном мире образовательные технологии все активнее внедряются в систему дополн</w:t>
      </w:r>
      <w:r w:rsidRPr="00A829B5">
        <w:rPr>
          <w:rFonts w:cs="Times New Roman"/>
          <w:szCs w:val="28"/>
          <w:lang w:val="ru-RU"/>
        </w:rPr>
        <w:t>ительного образования, значительно расширяя возможности как обучения, так и преподавания. Рассмотрим несколько практических примеров применения технологий, которые продемонстрируют их эффективность в повышении качества образовательного процесса.  Первым яр</w:t>
      </w:r>
      <w:r w:rsidRPr="00A829B5">
        <w:rPr>
          <w:rFonts w:cs="Times New Roman"/>
          <w:szCs w:val="28"/>
          <w:lang w:val="ru-RU"/>
        </w:rPr>
        <w:t xml:space="preserve">ким примером является использование онлайн-платформ для организации курсов, таких как </w:t>
      </w:r>
      <w:r w:rsidRPr="00A829B5">
        <w:rPr>
          <w:rFonts w:cs="Times New Roman"/>
          <w:szCs w:val="28"/>
        </w:rPr>
        <w:t>Coursera</w:t>
      </w:r>
      <w:r w:rsidRPr="00A829B5">
        <w:rPr>
          <w:rFonts w:cs="Times New Roman"/>
          <w:szCs w:val="28"/>
          <w:lang w:val="ru-RU"/>
        </w:rPr>
        <w:t xml:space="preserve">, </w:t>
      </w:r>
      <w:r w:rsidRPr="00A829B5">
        <w:rPr>
          <w:rFonts w:cs="Times New Roman"/>
          <w:szCs w:val="28"/>
        </w:rPr>
        <w:t>Udemy</w:t>
      </w:r>
      <w:r w:rsidRPr="00A829B5">
        <w:rPr>
          <w:rFonts w:cs="Times New Roman"/>
          <w:szCs w:val="28"/>
          <w:lang w:val="ru-RU"/>
        </w:rPr>
        <w:t xml:space="preserve"> и другие. Эти ресурсы предлагают огромное количество курсов по различным направлениям, начиная от программирования и заканчивая искусством. Благодаря дост</w:t>
      </w:r>
      <w:r w:rsidRPr="00A829B5">
        <w:rPr>
          <w:rFonts w:cs="Times New Roman"/>
          <w:szCs w:val="28"/>
          <w:lang w:val="ru-RU"/>
        </w:rPr>
        <w:t>упности информации, учащиеся могут изучать материалы в удобном для них темпе, а гибкость расписания позволяет совмещать обучение с работой и другими занятиями.   Другим примером является применение технологий дополненной и виртуальной реальности (</w:t>
      </w:r>
      <w:r w:rsidRPr="00A829B5">
        <w:rPr>
          <w:rFonts w:cs="Times New Roman"/>
          <w:szCs w:val="28"/>
        </w:rPr>
        <w:t>AR</w:t>
      </w:r>
      <w:r w:rsidRPr="00A829B5">
        <w:rPr>
          <w:rFonts w:cs="Times New Roman"/>
          <w:szCs w:val="28"/>
          <w:lang w:val="ru-RU"/>
        </w:rPr>
        <w:t>/</w:t>
      </w:r>
      <w:r w:rsidRPr="00A829B5">
        <w:rPr>
          <w:rFonts w:cs="Times New Roman"/>
          <w:szCs w:val="28"/>
        </w:rPr>
        <w:t>VR</w:t>
      </w:r>
      <w:r w:rsidRPr="00A829B5">
        <w:rPr>
          <w:rFonts w:cs="Times New Roman"/>
          <w:szCs w:val="28"/>
          <w:lang w:val="ru-RU"/>
        </w:rPr>
        <w:t xml:space="preserve">) в </w:t>
      </w:r>
      <w:r w:rsidRPr="00A829B5">
        <w:rPr>
          <w:rFonts w:cs="Times New Roman"/>
          <w:szCs w:val="28"/>
          <w:lang w:val="ru-RU"/>
        </w:rPr>
        <w:lastRenderedPageBreak/>
        <w:t xml:space="preserve">образовательных учреждениях. Например, в курсе по биологии студенты могут использовать </w:t>
      </w:r>
      <w:r w:rsidRPr="00A829B5">
        <w:rPr>
          <w:rFonts w:cs="Times New Roman"/>
          <w:szCs w:val="28"/>
        </w:rPr>
        <w:t>VR</w:t>
      </w:r>
      <w:r w:rsidRPr="00A829B5">
        <w:rPr>
          <w:rFonts w:cs="Times New Roman"/>
          <w:szCs w:val="28"/>
          <w:lang w:val="ru-RU"/>
        </w:rPr>
        <w:t>-гарнитуры для интерактивного изучения анатомии человека, исследуя трехмерную модель органов. Это позволяет лучше усвоить материал, делает обучение более увлекательным</w:t>
      </w:r>
      <w:r w:rsidRPr="00A829B5">
        <w:rPr>
          <w:rFonts w:cs="Times New Roman"/>
          <w:szCs w:val="28"/>
          <w:lang w:val="ru-RU"/>
        </w:rPr>
        <w:t xml:space="preserve"> и интересным. Также </w:t>
      </w:r>
      <w:r w:rsidRPr="00A829B5">
        <w:rPr>
          <w:rFonts w:cs="Times New Roman"/>
          <w:szCs w:val="28"/>
        </w:rPr>
        <w:t>AR</w:t>
      </w:r>
      <w:r w:rsidRPr="00A829B5">
        <w:rPr>
          <w:rFonts w:cs="Times New Roman"/>
          <w:szCs w:val="28"/>
          <w:lang w:val="ru-RU"/>
        </w:rPr>
        <w:t>-технологии могут использоваться для создания интерактивных учебных пособий, которые позволяют визуализировать сложные концепции.  Кроме того, активно внедряются технологии геймификации, которые включают игровые элементы в образовате</w:t>
      </w:r>
      <w:r w:rsidRPr="00A829B5">
        <w:rPr>
          <w:rFonts w:cs="Times New Roman"/>
          <w:szCs w:val="28"/>
          <w:lang w:val="ru-RU"/>
        </w:rPr>
        <w:t xml:space="preserve">льный процесс. Применение таких платформ, как </w:t>
      </w:r>
      <w:r w:rsidRPr="00A829B5">
        <w:rPr>
          <w:rFonts w:cs="Times New Roman"/>
          <w:szCs w:val="28"/>
        </w:rPr>
        <w:t>Kahoot</w:t>
      </w:r>
      <w:r w:rsidRPr="00A829B5">
        <w:rPr>
          <w:rFonts w:cs="Times New Roman"/>
          <w:szCs w:val="28"/>
          <w:lang w:val="ru-RU"/>
        </w:rPr>
        <w:t xml:space="preserve">! и </w:t>
      </w:r>
      <w:r w:rsidRPr="00A829B5">
        <w:rPr>
          <w:rFonts w:cs="Times New Roman"/>
          <w:szCs w:val="28"/>
        </w:rPr>
        <w:t>Quizizz</w:t>
      </w:r>
      <w:r w:rsidRPr="00A829B5">
        <w:rPr>
          <w:rFonts w:cs="Times New Roman"/>
          <w:szCs w:val="28"/>
          <w:lang w:val="ru-RU"/>
        </w:rPr>
        <w:t>, позволяет проводить викторины и тесты в формате игры, что повышает вовлеченность студента и делает обучение более динамичным и интересным. Такой подход способствует улучшению мотивации и конц</w:t>
      </w:r>
      <w:r w:rsidRPr="00A829B5">
        <w:rPr>
          <w:rFonts w:cs="Times New Roman"/>
          <w:szCs w:val="28"/>
          <w:lang w:val="ru-RU"/>
        </w:rPr>
        <w:t xml:space="preserve">ентрации учащихся, а также развитию критического мышления.  Еще одним успешным примером является использование инструментов для обратной связи и мониторинга успеваемости, таких как </w:t>
      </w:r>
      <w:r w:rsidRPr="00A829B5">
        <w:rPr>
          <w:rFonts w:cs="Times New Roman"/>
          <w:szCs w:val="28"/>
        </w:rPr>
        <w:t>Google</w:t>
      </w:r>
      <w:r w:rsidRPr="00A829B5">
        <w:rPr>
          <w:rFonts w:cs="Times New Roman"/>
          <w:szCs w:val="28"/>
          <w:lang w:val="ru-RU"/>
        </w:rPr>
        <w:t xml:space="preserve"> </w:t>
      </w:r>
      <w:r w:rsidRPr="00A829B5">
        <w:rPr>
          <w:rFonts w:cs="Times New Roman"/>
          <w:szCs w:val="28"/>
        </w:rPr>
        <w:t>Classroom</w:t>
      </w:r>
      <w:r w:rsidRPr="00A829B5">
        <w:rPr>
          <w:rFonts w:cs="Times New Roman"/>
          <w:szCs w:val="28"/>
          <w:lang w:val="ru-RU"/>
        </w:rPr>
        <w:t xml:space="preserve"> или </w:t>
      </w:r>
      <w:r w:rsidRPr="00A829B5">
        <w:rPr>
          <w:rFonts w:cs="Times New Roman"/>
          <w:szCs w:val="28"/>
        </w:rPr>
        <w:t>Microsoft</w:t>
      </w:r>
      <w:r w:rsidRPr="00A829B5">
        <w:rPr>
          <w:rFonts w:cs="Times New Roman"/>
          <w:szCs w:val="28"/>
          <w:lang w:val="ru-RU"/>
        </w:rPr>
        <w:t xml:space="preserve"> </w:t>
      </w:r>
      <w:r w:rsidRPr="00A829B5">
        <w:rPr>
          <w:rFonts w:cs="Times New Roman"/>
          <w:szCs w:val="28"/>
        </w:rPr>
        <w:t>Teams</w:t>
      </w:r>
      <w:r w:rsidRPr="00A829B5">
        <w:rPr>
          <w:rFonts w:cs="Times New Roman"/>
          <w:szCs w:val="28"/>
          <w:lang w:val="ru-RU"/>
        </w:rPr>
        <w:t>. Эти платформы предоставляют возможнос</w:t>
      </w:r>
      <w:r w:rsidRPr="00A829B5">
        <w:rPr>
          <w:rFonts w:cs="Times New Roman"/>
          <w:szCs w:val="28"/>
          <w:lang w:val="ru-RU"/>
        </w:rPr>
        <w:t>ть преподавателям отслеживать прогресс студентов, организовывать коллективные проекты и обеспечивать оперативную связь с учащимися. Данный подход помогает учителям быстрее выявлять проблемные области и корректировать учебный процесс.  Наконец, важно отмети</w:t>
      </w:r>
      <w:r w:rsidRPr="00A829B5">
        <w:rPr>
          <w:rFonts w:cs="Times New Roman"/>
          <w:szCs w:val="28"/>
          <w:lang w:val="ru-RU"/>
        </w:rPr>
        <w:t xml:space="preserve">ть роль социальных сетей и форумов в дополнительном образовании. Платформы, такие как </w:t>
      </w:r>
      <w:r w:rsidRPr="00A829B5">
        <w:rPr>
          <w:rFonts w:cs="Times New Roman"/>
          <w:szCs w:val="28"/>
        </w:rPr>
        <w:t>Facebook</w:t>
      </w:r>
      <w:r w:rsidRPr="00A829B5">
        <w:rPr>
          <w:rFonts w:cs="Times New Roman"/>
          <w:szCs w:val="28"/>
          <w:lang w:val="ru-RU"/>
        </w:rPr>
        <w:t xml:space="preserve"> и специализированные образовательные сообщества, позволяют учащимся обмениваться знаниями, опытом и получать поддержку от более опытных коллег и наставников.  </w:t>
      </w:r>
      <w:r w:rsidR="0043595C" w:rsidRPr="00A829B5">
        <w:rPr>
          <w:rFonts w:cs="Times New Roman"/>
          <w:szCs w:val="28"/>
          <w:lang w:val="ru-RU"/>
        </w:rPr>
        <w:t>П</w:t>
      </w:r>
      <w:r w:rsidRPr="00A829B5">
        <w:rPr>
          <w:rFonts w:cs="Times New Roman"/>
          <w:szCs w:val="28"/>
          <w:lang w:val="ru-RU"/>
        </w:rPr>
        <w:t xml:space="preserve">римеры применения современных образовательных технологий способствуют не только повышению качества образования, </w:t>
      </w:r>
      <w:r w:rsidRPr="00A829B5">
        <w:rPr>
          <w:rFonts w:cs="Times New Roman"/>
          <w:szCs w:val="28"/>
          <w:lang w:val="ru-RU"/>
        </w:rPr>
        <w:lastRenderedPageBreak/>
        <w:t>но и делают его более доступным, интересным и интерактивным для всех участников учебного процесса.</w:t>
      </w:r>
    </w:p>
    <w:p w14:paraId="78543F35" w14:textId="02A78F8E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t>Преимущества и недостатки со</w:t>
      </w:r>
      <w:r w:rsidRPr="00C4721D">
        <w:rPr>
          <w:rFonts w:cs="Times New Roman"/>
          <w:b/>
          <w:bCs/>
          <w:szCs w:val="28"/>
          <w:lang w:val="ru-RU"/>
        </w:rPr>
        <w:t>временных образовательных технологий</w:t>
      </w:r>
    </w:p>
    <w:p w14:paraId="5309C59F" w14:textId="77777777" w:rsidR="00800594" w:rsidRPr="00A829B5" w:rsidRDefault="0041237B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829B5">
        <w:rPr>
          <w:rFonts w:cs="Times New Roman"/>
          <w:szCs w:val="28"/>
          <w:lang w:val="ru-RU"/>
        </w:rPr>
        <w:t>Современные образовательные технологии активно внедряются в систему дополнительного образования, предлагая множество преимуществ и определенные недостатки. Одним из основных достоинств является возможность индивидуализ</w:t>
      </w:r>
      <w:r w:rsidRPr="00A829B5">
        <w:rPr>
          <w:rFonts w:cs="Times New Roman"/>
          <w:szCs w:val="28"/>
          <w:lang w:val="ru-RU"/>
        </w:rPr>
        <w:t>ации обучения. Благодаря использованию онлайн-платформ, обучающиеся могут подстраивать свой ритм и выбирать материалы, соответствующие их интересам и уровню подготовки. Это приводит к более эффективному усвоению знаний и развитию самостоятельности.  Еще од</w:t>
      </w:r>
      <w:r w:rsidRPr="00A829B5">
        <w:rPr>
          <w:rFonts w:cs="Times New Roman"/>
          <w:szCs w:val="28"/>
          <w:lang w:val="ru-RU"/>
        </w:rPr>
        <w:t>ним значимым преимуществом является доступность. С помощью цифровых технологий образование стало более доступным для широкого круга обучающихся, включая детей из отдаленных и малообеспеченных районов. Учащиеся могут получить доступ к высококачественным уче</w:t>
      </w:r>
      <w:r w:rsidRPr="00A829B5">
        <w:rPr>
          <w:rFonts w:cs="Times New Roman"/>
          <w:szCs w:val="28"/>
          <w:lang w:val="ru-RU"/>
        </w:rPr>
        <w:t>бным материалам, лекциям и курсам ведущих специалистов, не покидая своего дома.  Современные технологии также способствуют улучшению взаимодействия между преподавателями и учащимися. Использование форумов, чатов и видеоконференций позволяет облегчить обмен</w:t>
      </w:r>
      <w:r w:rsidRPr="00A829B5">
        <w:rPr>
          <w:rFonts w:cs="Times New Roman"/>
          <w:szCs w:val="28"/>
          <w:lang w:val="ru-RU"/>
        </w:rPr>
        <w:t xml:space="preserve"> информацией, быстро получать обратную связь и создавать активную учебную среду. Это особенно актуально в условиях глобальной пандемии, когда традиционные формы обучения оказались ограничены.  Однако, несмотря на перечисленные преимущества, существуют и не</w:t>
      </w:r>
      <w:r w:rsidRPr="00A829B5">
        <w:rPr>
          <w:rFonts w:cs="Times New Roman"/>
          <w:szCs w:val="28"/>
          <w:lang w:val="ru-RU"/>
        </w:rPr>
        <w:t xml:space="preserve">достатки. Одним из самых значительных является зависимость от технологий. </w:t>
      </w:r>
      <w:r w:rsidRPr="00A829B5">
        <w:rPr>
          <w:rFonts w:cs="Times New Roman"/>
          <w:szCs w:val="28"/>
          <w:lang w:val="ru-RU"/>
        </w:rPr>
        <w:lastRenderedPageBreak/>
        <w:t>Проблемы с подключением к интернету или сбои в работе платформ могут негативно сказаться на учебном процессе. Также стоит отметить, что не все обучающиеся имеют равные возможности дл</w:t>
      </w:r>
      <w:r w:rsidRPr="00A829B5">
        <w:rPr>
          <w:rFonts w:cs="Times New Roman"/>
          <w:szCs w:val="28"/>
          <w:lang w:val="ru-RU"/>
        </w:rPr>
        <w:t>я доступа к необходимым гаджетам и интернету, что может усугублять социальное неравенство.  Другим минусом является возможное снижение заинтересованности и мотивации учащихся. Долгое время, проведенное за экраном, может вызвать усталость и снижение концент</w:t>
      </w:r>
      <w:r w:rsidRPr="00A829B5">
        <w:rPr>
          <w:rFonts w:cs="Times New Roman"/>
          <w:szCs w:val="28"/>
          <w:lang w:val="ru-RU"/>
        </w:rPr>
        <w:t>рации. В некоторых случаях технологии могут отвлекать внимание и замедлять процесс усвоения материала.  Таким образом, преимущества современных образовательных технологий заключаются в индивидуализации, доступности и улучшении взаимодействия, но важно такж</w:t>
      </w:r>
      <w:r w:rsidRPr="00A829B5">
        <w:rPr>
          <w:rFonts w:cs="Times New Roman"/>
          <w:szCs w:val="28"/>
          <w:lang w:val="ru-RU"/>
        </w:rPr>
        <w:t>е учитывать недостатки, такие как зависимость от технологий и возможное снижение мотивации. Эффективное использование этих технологий требует тщательного подхода и учета потребностей учащихся, что в конечном итоге может привести к повышению качества образо</w:t>
      </w:r>
      <w:r w:rsidRPr="00A829B5">
        <w:rPr>
          <w:rFonts w:cs="Times New Roman"/>
          <w:szCs w:val="28"/>
          <w:lang w:val="ru-RU"/>
        </w:rPr>
        <w:t>вания в системе дополнительного образования.</w:t>
      </w:r>
    </w:p>
    <w:p w14:paraId="38EF37DC" w14:textId="469CF93B" w:rsidR="00800594" w:rsidRPr="00C4721D" w:rsidRDefault="0041237B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t>Заключение</w:t>
      </w:r>
    </w:p>
    <w:p w14:paraId="1D092BA1" w14:textId="7EBED22A" w:rsidR="00800594" w:rsidRPr="00A829B5" w:rsidRDefault="0041237B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829B5">
        <w:rPr>
          <w:rFonts w:cs="Times New Roman"/>
          <w:szCs w:val="28"/>
          <w:lang w:val="ru-RU"/>
        </w:rPr>
        <w:t>Современные образовательные технологии играют ключевую роль в системе дополнительного образования, способствуя не только повышению качества учебного процесса, но и адаптации его к потр</w:t>
      </w:r>
      <w:r w:rsidRPr="00A829B5">
        <w:rPr>
          <w:rFonts w:cs="Times New Roman"/>
          <w:szCs w:val="28"/>
          <w:lang w:val="ru-RU"/>
        </w:rPr>
        <w:t>ебностям обучающихся. Обзор применяемых решений, таких как дистанционное обучение, интерактивные платформы и мобильные приложения, показал их значимость в создании гибкой образовательной среды. Эти технологии позволяют как расширить доступ к образовательны</w:t>
      </w:r>
      <w:r w:rsidRPr="00A829B5">
        <w:rPr>
          <w:rFonts w:cs="Times New Roman"/>
          <w:szCs w:val="28"/>
          <w:lang w:val="ru-RU"/>
        </w:rPr>
        <w:t xml:space="preserve">м материалам, так и обеспечить </w:t>
      </w:r>
      <w:r w:rsidRPr="00A829B5">
        <w:rPr>
          <w:rFonts w:cs="Times New Roman"/>
          <w:szCs w:val="28"/>
          <w:lang w:val="ru-RU"/>
        </w:rPr>
        <w:lastRenderedPageBreak/>
        <w:t>индивидуализацию обучения под каждую личность, что особенно важно в рамках дополнительного образования, где учащиеся могут иметь разные цели и уровни подготовки.  Вместе с тем не стоит забывать о возникающих вызовах, связанны</w:t>
      </w:r>
      <w:r w:rsidRPr="00A829B5">
        <w:rPr>
          <w:rFonts w:cs="Times New Roman"/>
          <w:szCs w:val="28"/>
          <w:lang w:val="ru-RU"/>
        </w:rPr>
        <w:t>х с внедрением технологий. К ним относятся необходимость в грамотной подготовке педагогов, возможные технические сбои и неравный доступ к ресурсам у различных групп населения. Образовательные учреждения должны активно работать над устранением этих препятст</w:t>
      </w:r>
      <w:r w:rsidRPr="00A829B5">
        <w:rPr>
          <w:rFonts w:cs="Times New Roman"/>
          <w:szCs w:val="28"/>
          <w:lang w:val="ru-RU"/>
        </w:rPr>
        <w:t>вий, разрабатывать стратегии для повышения цифровой грамотности как преподавателей, так и учащихся, а также гарантировать техническую поддержку и доступность необходимых устройств.  Однако преимущества, которые дают современные технологии, все же перевешив</w:t>
      </w:r>
      <w:r w:rsidRPr="00A829B5">
        <w:rPr>
          <w:rFonts w:cs="Times New Roman"/>
          <w:szCs w:val="28"/>
          <w:lang w:val="ru-RU"/>
        </w:rPr>
        <w:t>ают их недостатки. Они способствуют созданию интерактивной и вовлекающей образовательной среды, которая вдохновляет учащихся на саморазвитие и изучение новых дисциплин. Таким образом, несмотря на существующие трудности, внедрение современных образовательны</w:t>
      </w:r>
      <w:r w:rsidRPr="00A829B5">
        <w:rPr>
          <w:rFonts w:cs="Times New Roman"/>
          <w:szCs w:val="28"/>
          <w:lang w:val="ru-RU"/>
        </w:rPr>
        <w:t>х технологий в систему дополнительного образования направлено на создание более эффективного и качественного учебного процесса. Будущее образования, в том числе и дополнительного, тесно связано с технологическими инновациями, и именно от нас зависит, наско</w:t>
      </w:r>
      <w:r w:rsidRPr="00A829B5">
        <w:rPr>
          <w:rFonts w:cs="Times New Roman"/>
          <w:szCs w:val="28"/>
          <w:lang w:val="ru-RU"/>
        </w:rPr>
        <w:t>лько удачно мы сможем использовать их для достижения максимально возможных результатов.   В заключение можно утверждать, что интеграция современных образовательных технологий в систему дополнительного образования не только возможна, но и необходима. Это по</w:t>
      </w:r>
      <w:r w:rsidRPr="00A829B5">
        <w:rPr>
          <w:rFonts w:cs="Times New Roman"/>
          <w:szCs w:val="28"/>
          <w:lang w:val="ru-RU"/>
        </w:rPr>
        <w:t>зволит создать более динамичную, доступную и качественную образовательную среду, которая будет отвечать вызовам времени и ожиданиям обучающихся.</w:t>
      </w:r>
    </w:p>
    <w:p w14:paraId="22AC1DE8" w14:textId="2F96903E" w:rsidR="003B1824" w:rsidRPr="00C4721D" w:rsidRDefault="003B1824" w:rsidP="00C4721D">
      <w:pPr>
        <w:spacing w:line="360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  <w:r w:rsidRPr="00C4721D">
        <w:rPr>
          <w:rFonts w:cs="Times New Roman"/>
          <w:b/>
          <w:bCs/>
          <w:szCs w:val="28"/>
          <w:lang w:val="ru-RU"/>
        </w:rPr>
        <w:lastRenderedPageBreak/>
        <w:t>Список литературы</w:t>
      </w:r>
    </w:p>
    <w:p w14:paraId="3E286288" w14:textId="77777777" w:rsidR="001C654C" w:rsidRPr="00A829B5" w:rsidRDefault="001C654C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</w:p>
    <w:p w14:paraId="78587401" w14:textId="77777777" w:rsidR="001C654C" w:rsidRPr="001C654C" w:rsidRDefault="001C654C" w:rsidP="001C654C">
      <w:pPr>
        <w:pStyle w:val="ae"/>
        <w:numPr>
          <w:ilvl w:val="0"/>
          <w:numId w:val="10"/>
        </w:numPr>
        <w:spacing w:line="360" w:lineRule="auto"/>
        <w:jc w:val="both"/>
        <w:rPr>
          <w:rFonts w:cs="Times New Roman"/>
          <w:szCs w:val="28"/>
          <w:lang w:val="ru-RU"/>
        </w:rPr>
      </w:pPr>
      <w:proofErr w:type="spellStart"/>
      <w:r w:rsidRPr="001C654C">
        <w:rPr>
          <w:rFonts w:cs="Times New Roman"/>
          <w:szCs w:val="28"/>
          <w:lang w:val="ru-RU"/>
        </w:rPr>
        <w:t>Полат</w:t>
      </w:r>
      <w:proofErr w:type="spellEnd"/>
      <w:r w:rsidRPr="001C654C">
        <w:rPr>
          <w:rFonts w:cs="Times New Roman"/>
          <w:szCs w:val="28"/>
          <w:lang w:val="ru-RU"/>
        </w:rPr>
        <w:t xml:space="preserve"> Е.С., </w:t>
      </w:r>
      <w:proofErr w:type="spellStart"/>
      <w:r w:rsidRPr="001C654C">
        <w:rPr>
          <w:rFonts w:cs="Times New Roman"/>
          <w:szCs w:val="28"/>
          <w:lang w:val="ru-RU"/>
        </w:rPr>
        <w:t>Бухаркина</w:t>
      </w:r>
      <w:proofErr w:type="spellEnd"/>
      <w:r w:rsidRPr="001C654C">
        <w:rPr>
          <w:rFonts w:cs="Times New Roman"/>
          <w:szCs w:val="28"/>
          <w:lang w:val="ru-RU"/>
        </w:rPr>
        <w:t xml:space="preserve"> М.Ю. "Современные педагогические и информационные технологии в системе образования: учебное пособие" - М.: Академия, 2010. - 368 с.</w:t>
      </w:r>
    </w:p>
    <w:p w14:paraId="7467502F" w14:textId="77777777" w:rsidR="001C654C" w:rsidRPr="001C654C" w:rsidRDefault="001C654C" w:rsidP="001C654C">
      <w:pPr>
        <w:pStyle w:val="ae"/>
        <w:numPr>
          <w:ilvl w:val="0"/>
          <w:numId w:val="10"/>
        </w:numPr>
        <w:spacing w:line="360" w:lineRule="auto"/>
        <w:jc w:val="both"/>
        <w:rPr>
          <w:rFonts w:cs="Times New Roman"/>
          <w:szCs w:val="28"/>
          <w:lang w:val="ru-RU"/>
        </w:rPr>
      </w:pPr>
      <w:proofErr w:type="spellStart"/>
      <w:r w:rsidRPr="001C654C">
        <w:rPr>
          <w:rFonts w:cs="Times New Roman"/>
          <w:szCs w:val="28"/>
          <w:lang w:val="ru-RU"/>
        </w:rPr>
        <w:t>Селевко</w:t>
      </w:r>
      <w:proofErr w:type="spellEnd"/>
      <w:r w:rsidRPr="001C654C">
        <w:rPr>
          <w:rFonts w:cs="Times New Roman"/>
          <w:szCs w:val="28"/>
          <w:lang w:val="ru-RU"/>
        </w:rPr>
        <w:t xml:space="preserve"> Г.К. "Современные образовательные технологии: учебное пособие" - М.: Народное образование, 2014. - 256 с.</w:t>
      </w:r>
    </w:p>
    <w:p w14:paraId="67034CBD" w14:textId="3A7C04CC" w:rsidR="003B1824" w:rsidRPr="001C654C" w:rsidRDefault="001C654C" w:rsidP="001C654C">
      <w:pPr>
        <w:pStyle w:val="ae"/>
        <w:numPr>
          <w:ilvl w:val="0"/>
          <w:numId w:val="10"/>
        </w:numPr>
        <w:spacing w:line="360" w:lineRule="auto"/>
        <w:jc w:val="both"/>
        <w:rPr>
          <w:rFonts w:cs="Times New Roman"/>
          <w:szCs w:val="28"/>
          <w:lang w:val="ru-RU"/>
        </w:rPr>
      </w:pPr>
      <w:r w:rsidRPr="001C654C">
        <w:rPr>
          <w:rFonts w:cs="Times New Roman"/>
          <w:szCs w:val="28"/>
          <w:lang w:val="ru-RU"/>
        </w:rPr>
        <w:t>Трайнев В.А. "Новые информационные коммуникационные технологии в образовании" - М.: Дашков и К°, 2013. - 320 с.</w:t>
      </w:r>
    </w:p>
    <w:p w14:paraId="1D3266F0" w14:textId="31A3C747" w:rsidR="003B1824" w:rsidRPr="00A829B5" w:rsidRDefault="003B1824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</w:p>
    <w:p w14:paraId="7320AA35" w14:textId="77777777" w:rsidR="003B1824" w:rsidRPr="00A829B5" w:rsidRDefault="003B1824" w:rsidP="00A829B5">
      <w:pPr>
        <w:spacing w:line="360" w:lineRule="auto"/>
        <w:ind w:firstLine="709"/>
        <w:jc w:val="both"/>
        <w:rPr>
          <w:rFonts w:cs="Times New Roman"/>
          <w:szCs w:val="28"/>
          <w:lang w:val="ru-RU"/>
        </w:rPr>
      </w:pPr>
    </w:p>
    <w:sectPr w:rsidR="003B1824" w:rsidRPr="00A829B5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58B2" w14:textId="77777777" w:rsidR="0041237B" w:rsidRDefault="0041237B" w:rsidP="006A3B53">
      <w:pPr>
        <w:spacing w:after="0" w:line="240" w:lineRule="auto"/>
      </w:pPr>
      <w:r>
        <w:separator/>
      </w:r>
    </w:p>
  </w:endnote>
  <w:endnote w:type="continuationSeparator" w:id="0">
    <w:p w14:paraId="3FDDBE1B" w14:textId="77777777" w:rsidR="0041237B" w:rsidRDefault="0041237B" w:rsidP="006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920536"/>
      <w:docPartObj>
        <w:docPartGallery w:val="Page Numbers (Bottom of Page)"/>
        <w:docPartUnique/>
      </w:docPartObj>
    </w:sdtPr>
    <w:sdtContent>
      <w:p w14:paraId="25C7D126" w14:textId="4E41544C" w:rsidR="006A3B53" w:rsidRDefault="006A3B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469E735" w14:textId="77777777" w:rsidR="006A3B53" w:rsidRDefault="006A3B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03D8" w14:textId="77777777" w:rsidR="0041237B" w:rsidRDefault="0041237B" w:rsidP="006A3B53">
      <w:pPr>
        <w:spacing w:after="0" w:line="240" w:lineRule="auto"/>
      </w:pPr>
      <w:r>
        <w:separator/>
      </w:r>
    </w:p>
  </w:footnote>
  <w:footnote w:type="continuationSeparator" w:id="0">
    <w:p w14:paraId="41D0CA3E" w14:textId="77777777" w:rsidR="0041237B" w:rsidRDefault="0041237B" w:rsidP="006A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D063E0"/>
    <w:multiLevelType w:val="hybridMultilevel"/>
    <w:tmpl w:val="A08C8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654C"/>
    <w:rsid w:val="0029639D"/>
    <w:rsid w:val="00326F90"/>
    <w:rsid w:val="003B1824"/>
    <w:rsid w:val="0041237B"/>
    <w:rsid w:val="0043595C"/>
    <w:rsid w:val="00642988"/>
    <w:rsid w:val="006A3B53"/>
    <w:rsid w:val="00800594"/>
    <w:rsid w:val="00921745"/>
    <w:rsid w:val="00A829B5"/>
    <w:rsid w:val="00AA1D8D"/>
    <w:rsid w:val="00B47730"/>
    <w:rsid w:val="00BD7E9D"/>
    <w:rsid w:val="00C4721D"/>
    <w:rsid w:val="00CB0664"/>
    <w:rsid w:val="00E35B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AA938"/>
  <w14:defaultImageDpi w14:val="300"/>
  <w15:docId w15:val="{55E8B3F6-F2DE-43C8-856B-D9E9A7FE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Eye</cp:lastModifiedBy>
  <cp:revision>11</cp:revision>
  <dcterms:created xsi:type="dcterms:W3CDTF">2013-12-23T23:15:00Z</dcterms:created>
  <dcterms:modified xsi:type="dcterms:W3CDTF">2024-11-09T08:11:00Z</dcterms:modified>
  <cp:category/>
</cp:coreProperties>
</file>