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C23B3" w14:textId="68ED533A" w:rsidR="0084054D" w:rsidRPr="0084054D" w:rsidRDefault="0084054D" w:rsidP="0084054D">
      <w:pPr>
        <w:pStyle w:val="1"/>
        <w:ind w:firstLine="72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pPr>
      <w:r w:rsidRPr="0084054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>МАДОУ № 10 «Детский сад комбинированного вида»</w:t>
      </w:r>
    </w:p>
    <w:p w14:paraId="7DFC2C5B" w14:textId="68739223" w:rsidR="0084054D" w:rsidRPr="0084054D" w:rsidRDefault="0084054D" w:rsidP="0084054D">
      <w:pPr>
        <w:pStyle w:val="1"/>
        <w:ind w:firstLine="720"/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val="ru-RU"/>
        </w:rPr>
      </w:pPr>
    </w:p>
    <w:p w14:paraId="34BA2B8C" w14:textId="652563BD" w:rsidR="0084054D" w:rsidRPr="0084054D" w:rsidRDefault="0084054D" w:rsidP="0084054D">
      <w:pPr>
        <w:ind w:firstLine="720"/>
        <w:rPr>
          <w:rFonts w:ascii="Times New Roman" w:hAnsi="Times New Roman" w:cs="Times New Roman"/>
          <w:lang w:val="ru-RU"/>
        </w:rPr>
      </w:pPr>
    </w:p>
    <w:p w14:paraId="6670273E" w14:textId="779E70B4" w:rsidR="0084054D" w:rsidRPr="0084054D" w:rsidRDefault="0084054D" w:rsidP="0084054D">
      <w:pPr>
        <w:ind w:firstLine="720"/>
        <w:rPr>
          <w:rFonts w:ascii="Times New Roman" w:hAnsi="Times New Roman" w:cs="Times New Roman"/>
          <w:lang w:val="ru-RU"/>
        </w:rPr>
      </w:pPr>
    </w:p>
    <w:p w14:paraId="14569AE9" w14:textId="77777777" w:rsidR="0084054D" w:rsidRPr="0084054D" w:rsidRDefault="0084054D" w:rsidP="0084054D">
      <w:pPr>
        <w:ind w:firstLine="720"/>
        <w:rPr>
          <w:rFonts w:ascii="Times New Roman" w:hAnsi="Times New Roman" w:cs="Times New Roman"/>
          <w:lang w:val="ru-RU"/>
        </w:rPr>
      </w:pPr>
    </w:p>
    <w:p w14:paraId="75CEFA72" w14:textId="77777777" w:rsidR="0084054D" w:rsidRPr="0084054D" w:rsidRDefault="0084054D" w:rsidP="0084054D">
      <w:pPr>
        <w:pStyle w:val="1"/>
        <w:ind w:firstLine="720"/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val="ru-RU"/>
        </w:rPr>
      </w:pPr>
    </w:p>
    <w:p w14:paraId="521D6E59" w14:textId="18B86A34" w:rsidR="0084054D" w:rsidRPr="0084054D" w:rsidRDefault="0084054D" w:rsidP="0084054D">
      <w:pPr>
        <w:pStyle w:val="1"/>
        <w:ind w:firstLine="720"/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val="ru-RU"/>
        </w:rPr>
      </w:pPr>
      <w:r w:rsidRPr="0084054D">
        <w:rPr>
          <w:rFonts w:ascii="Times New Roman" w:hAnsi="Times New Roman" w:cs="Times New Roman"/>
          <w:color w:val="000000" w:themeColor="text1"/>
          <w:sz w:val="48"/>
          <w:szCs w:val="48"/>
          <w:lang w:val="ru-RU"/>
        </w:rPr>
        <w:t>Инклюзивные образовательные технологии в дошкольном образовании</w:t>
      </w:r>
    </w:p>
    <w:p w14:paraId="1B2521E0" w14:textId="05CB2EB1" w:rsidR="0084054D" w:rsidRPr="0084054D" w:rsidRDefault="0084054D" w:rsidP="0084054D">
      <w:pPr>
        <w:pStyle w:val="1"/>
        <w:ind w:firstLine="720"/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val="ru-RU"/>
        </w:rPr>
      </w:pPr>
    </w:p>
    <w:p w14:paraId="5ECAF59F" w14:textId="2B3DACE1" w:rsidR="0084054D" w:rsidRPr="0084054D" w:rsidRDefault="0084054D" w:rsidP="0084054D">
      <w:pPr>
        <w:ind w:firstLine="720"/>
        <w:rPr>
          <w:rFonts w:ascii="Times New Roman" w:hAnsi="Times New Roman" w:cs="Times New Roman"/>
          <w:lang w:val="ru-RU"/>
        </w:rPr>
      </w:pPr>
    </w:p>
    <w:p w14:paraId="53B88282" w14:textId="77777777" w:rsidR="0084054D" w:rsidRPr="0084054D" w:rsidRDefault="0084054D" w:rsidP="0084054D">
      <w:pPr>
        <w:ind w:firstLine="720"/>
        <w:rPr>
          <w:rFonts w:ascii="Times New Roman" w:hAnsi="Times New Roman" w:cs="Times New Roman"/>
          <w:lang w:val="ru-RU"/>
        </w:rPr>
      </w:pPr>
    </w:p>
    <w:p w14:paraId="1F54F29F" w14:textId="77777777" w:rsidR="0084054D" w:rsidRPr="0084054D" w:rsidRDefault="0084054D" w:rsidP="0084054D">
      <w:pPr>
        <w:pStyle w:val="1"/>
        <w:spacing w:before="0"/>
        <w:ind w:firstLine="72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lang w:val="ru-RU"/>
        </w:rPr>
      </w:pPr>
      <w:r w:rsidRPr="0084054D"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lang w:val="ru-RU"/>
        </w:rPr>
        <w:t>Подготовил:</w:t>
      </w:r>
    </w:p>
    <w:p w14:paraId="46D7634E" w14:textId="77777777" w:rsidR="0084054D" w:rsidRPr="0084054D" w:rsidRDefault="0084054D" w:rsidP="0084054D">
      <w:pPr>
        <w:pStyle w:val="1"/>
        <w:spacing w:before="0"/>
        <w:ind w:firstLine="72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lang w:val="ru-RU"/>
        </w:rPr>
      </w:pPr>
      <w:r w:rsidRPr="0084054D"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lang w:val="ru-RU"/>
        </w:rPr>
        <w:t>Воспитатель:</w:t>
      </w:r>
    </w:p>
    <w:p w14:paraId="5B96BA84" w14:textId="77777777" w:rsidR="0084054D" w:rsidRPr="0084054D" w:rsidRDefault="0084054D" w:rsidP="0084054D">
      <w:pPr>
        <w:pStyle w:val="1"/>
        <w:spacing w:before="0"/>
        <w:ind w:firstLine="72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lang w:val="ru-RU"/>
        </w:rPr>
      </w:pPr>
      <w:r w:rsidRPr="0084054D"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lang w:val="ru-RU"/>
        </w:rPr>
        <w:t>Шигаева А. В.</w:t>
      </w:r>
    </w:p>
    <w:p w14:paraId="2339623B" w14:textId="206AD20A" w:rsidR="0084054D" w:rsidRPr="0084054D" w:rsidRDefault="0084054D" w:rsidP="0084054D">
      <w:pPr>
        <w:pStyle w:val="1"/>
        <w:spacing w:before="0"/>
        <w:ind w:firstLine="72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lang w:val="ru-RU"/>
        </w:rPr>
      </w:pPr>
    </w:p>
    <w:p w14:paraId="48204DBB" w14:textId="77777777" w:rsidR="0084054D" w:rsidRPr="0084054D" w:rsidRDefault="0084054D" w:rsidP="0084054D">
      <w:pPr>
        <w:pStyle w:val="1"/>
        <w:spacing w:before="0"/>
        <w:ind w:firstLine="72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lang w:val="ru-RU"/>
        </w:rPr>
      </w:pPr>
    </w:p>
    <w:p w14:paraId="766CFFF2" w14:textId="77777777" w:rsidR="0084054D" w:rsidRPr="0084054D" w:rsidRDefault="0084054D" w:rsidP="0084054D">
      <w:pPr>
        <w:pStyle w:val="1"/>
        <w:spacing w:before="0"/>
        <w:ind w:firstLine="72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lang w:val="ru-RU"/>
        </w:rPr>
      </w:pPr>
    </w:p>
    <w:p w14:paraId="40981D19" w14:textId="77777777" w:rsidR="0084054D" w:rsidRPr="0084054D" w:rsidRDefault="0084054D" w:rsidP="0084054D">
      <w:pPr>
        <w:pStyle w:val="1"/>
        <w:spacing w:before="0"/>
        <w:ind w:firstLine="72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lang w:val="ru-RU"/>
        </w:rPr>
      </w:pPr>
    </w:p>
    <w:p w14:paraId="0F2EF168" w14:textId="77777777" w:rsidR="0084054D" w:rsidRPr="0084054D" w:rsidRDefault="0084054D" w:rsidP="0084054D">
      <w:pPr>
        <w:pStyle w:val="1"/>
        <w:spacing w:before="0"/>
        <w:ind w:firstLine="72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lang w:val="ru-RU"/>
        </w:rPr>
      </w:pPr>
    </w:p>
    <w:p w14:paraId="3496D00E" w14:textId="5BE69CB3" w:rsidR="0084054D" w:rsidRPr="0084054D" w:rsidRDefault="0084054D" w:rsidP="0084054D">
      <w:pPr>
        <w:pStyle w:val="1"/>
        <w:spacing w:before="0"/>
        <w:ind w:firstLine="720"/>
        <w:jc w:val="center"/>
        <w:rPr>
          <w:rFonts w:ascii="Times New Roman" w:hAnsi="Times New Roman" w:cs="Times New Roman"/>
          <w:b w:val="0"/>
          <w:bCs w:val="0"/>
          <w:sz w:val="48"/>
          <w:szCs w:val="48"/>
          <w:lang w:val="ru-RU"/>
        </w:rPr>
      </w:pPr>
      <w:r w:rsidRPr="0084054D">
        <w:rPr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  <w:lang w:val="ru-RU"/>
        </w:rPr>
        <w:t>Кемерово, 2025</w:t>
      </w:r>
    </w:p>
    <w:p w14:paraId="09F37545" w14:textId="77777777" w:rsidR="0084054D" w:rsidRPr="0084054D" w:rsidRDefault="0084054D" w:rsidP="0084054D">
      <w:pPr>
        <w:ind w:firstLine="720"/>
        <w:rPr>
          <w:rFonts w:ascii="Times New Roman" w:hAnsi="Times New Roman" w:cs="Times New Roman"/>
          <w:lang w:val="ru-RU"/>
        </w:rPr>
      </w:pPr>
    </w:p>
    <w:p w14:paraId="1E61E86B" w14:textId="77777777" w:rsidR="0084054D" w:rsidRDefault="0084054D" w:rsidP="0084054D">
      <w:pPr>
        <w:ind w:firstLine="720"/>
        <w:rPr>
          <w:rFonts w:ascii="Times New Roman" w:hAnsi="Times New Roman" w:cs="Times New Roman"/>
          <w:lang w:val="ru-RU"/>
        </w:rPr>
      </w:pPr>
    </w:p>
    <w:p w14:paraId="3C3B6BB2" w14:textId="63325E8B" w:rsidR="00F5451E" w:rsidRPr="0084054D" w:rsidRDefault="0084054D" w:rsidP="0084054D">
      <w:pPr>
        <w:ind w:firstLine="720"/>
        <w:rPr>
          <w:rFonts w:ascii="Times New Roman" w:hAnsi="Times New Roman" w:cs="Times New Roman"/>
          <w:b/>
          <w:bCs/>
          <w:lang w:val="ru-RU"/>
        </w:rPr>
      </w:pPr>
      <w:r w:rsidRPr="0084054D">
        <w:rPr>
          <w:rFonts w:ascii="Times New Roman" w:hAnsi="Times New Roman" w:cs="Times New Roman"/>
          <w:b/>
          <w:bCs/>
          <w:lang w:val="ru-RU"/>
        </w:rPr>
        <w:lastRenderedPageBreak/>
        <w:t>Введение</w:t>
      </w:r>
    </w:p>
    <w:p w14:paraId="4E9F6FD8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84054D">
        <w:rPr>
          <w:rFonts w:ascii="Times New Roman" w:hAnsi="Times New Roman" w:cs="Times New Roman"/>
          <w:lang w:val="ru-RU"/>
        </w:rPr>
        <w:t xml:space="preserve">В условиях реализации Федерального государственного образовательного стандарта дошкольного образования особое значение приобретает инклюзивное </w:t>
      </w:r>
      <w:r w:rsidRPr="0084054D">
        <w:rPr>
          <w:rFonts w:ascii="Times New Roman" w:hAnsi="Times New Roman" w:cs="Times New Roman"/>
          <w:lang w:val="ru-RU"/>
        </w:rPr>
        <w:t>образование, обеспечивающее равные возможности развития для всех детей, независимо от особенностей их психофизического развития. Воспитатель в системе инклюзивного дошкольного образования играет ключевую роль, так как именно он ежедневно организует образов</w:t>
      </w:r>
      <w:r w:rsidRPr="0084054D">
        <w:rPr>
          <w:rFonts w:ascii="Times New Roman" w:hAnsi="Times New Roman" w:cs="Times New Roman"/>
          <w:lang w:val="ru-RU"/>
        </w:rPr>
        <w:t>ательный процесс, создаёт условия для комфортного пребывания детей с ограниченными возможностями здоровья в группе и способствует их успешной социализации.</w:t>
      </w:r>
    </w:p>
    <w:p w14:paraId="559285B0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84054D">
        <w:rPr>
          <w:rFonts w:ascii="Times New Roman" w:hAnsi="Times New Roman" w:cs="Times New Roman"/>
          <w:lang w:val="ru-RU"/>
        </w:rPr>
        <w:t xml:space="preserve">Инклюзивные образовательные технологии позволяют воспитателю эффективно выстраивать работу с детьми </w:t>
      </w:r>
      <w:r w:rsidRPr="0084054D">
        <w:rPr>
          <w:rFonts w:ascii="Times New Roman" w:hAnsi="Times New Roman" w:cs="Times New Roman"/>
          <w:lang w:val="ru-RU"/>
        </w:rPr>
        <w:t>с ОВЗ, обеспечивая индивидуальный подход, поддержку и включённость каждого ребёнка в совместную деятельность со сверстниками.</w:t>
      </w:r>
    </w:p>
    <w:p w14:paraId="711F9111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84054D">
        <w:rPr>
          <w:rFonts w:ascii="Times New Roman" w:hAnsi="Times New Roman" w:cs="Times New Roman"/>
          <w:lang w:val="ru-RU"/>
        </w:rPr>
        <w:br/>
      </w:r>
      <w:r w:rsidRPr="0084054D">
        <w:rPr>
          <w:rFonts w:ascii="Times New Roman" w:hAnsi="Times New Roman" w:cs="Times New Roman"/>
          <w:b/>
          <w:bCs/>
          <w:lang w:val="ru-RU"/>
        </w:rPr>
        <w:t>Понятие инклюзивного образования и нормативная база</w:t>
      </w:r>
    </w:p>
    <w:p w14:paraId="630D3B1A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84054D">
        <w:rPr>
          <w:rFonts w:ascii="Times New Roman" w:hAnsi="Times New Roman" w:cs="Times New Roman"/>
          <w:lang w:val="ru-RU"/>
        </w:rPr>
        <w:t>Инклюзивное образование в дошкольной организации представляет собой процесс с</w:t>
      </w:r>
      <w:r w:rsidRPr="0084054D">
        <w:rPr>
          <w:rFonts w:ascii="Times New Roman" w:hAnsi="Times New Roman" w:cs="Times New Roman"/>
          <w:lang w:val="ru-RU"/>
        </w:rPr>
        <w:t xml:space="preserve">овместного воспитания и обучения детей с </w:t>
      </w:r>
      <w:proofErr w:type="spellStart"/>
      <w:r w:rsidRPr="0084054D">
        <w:rPr>
          <w:rFonts w:ascii="Times New Roman" w:hAnsi="Times New Roman" w:cs="Times New Roman"/>
          <w:lang w:val="ru-RU"/>
        </w:rPr>
        <w:t>нормотипичным</w:t>
      </w:r>
      <w:proofErr w:type="spellEnd"/>
      <w:r w:rsidRPr="0084054D">
        <w:rPr>
          <w:rFonts w:ascii="Times New Roman" w:hAnsi="Times New Roman" w:cs="Times New Roman"/>
          <w:lang w:val="ru-RU"/>
        </w:rPr>
        <w:t xml:space="preserve"> развитием и детей с особыми образовательными потребностями. Основная задача инклюзии заключается в создании условий, при которых каждый ребёнок чувствует себя принятым, успешным и значимым.</w:t>
      </w:r>
    </w:p>
    <w:p w14:paraId="0DA12D17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84054D">
        <w:rPr>
          <w:rFonts w:ascii="Times New Roman" w:hAnsi="Times New Roman" w:cs="Times New Roman"/>
          <w:lang w:val="ru-RU"/>
        </w:rPr>
        <w:t>Деятельност</w:t>
      </w:r>
      <w:r w:rsidRPr="0084054D">
        <w:rPr>
          <w:rFonts w:ascii="Times New Roman" w:hAnsi="Times New Roman" w:cs="Times New Roman"/>
          <w:lang w:val="ru-RU"/>
        </w:rPr>
        <w:t>ь воспитателя в условиях инклюзивной группы регламентируется Федеральным законом «Об образовании в Российской Федерации», ФГОС дошкольного образования, а также адаптированными образовательными программами. Воспитатель обязан учитывать рекомендации специали</w:t>
      </w:r>
      <w:r w:rsidRPr="0084054D">
        <w:rPr>
          <w:rFonts w:ascii="Times New Roman" w:hAnsi="Times New Roman" w:cs="Times New Roman"/>
          <w:lang w:val="ru-RU"/>
        </w:rPr>
        <w:t>стов сопровождения и создавать специальные условия, обеспечивающие доступность образования для детей с ОВЗ.</w:t>
      </w:r>
    </w:p>
    <w:p w14:paraId="7B4B7A42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84054D">
        <w:rPr>
          <w:rFonts w:ascii="Times New Roman" w:hAnsi="Times New Roman" w:cs="Times New Roman"/>
          <w:lang w:val="ru-RU"/>
        </w:rPr>
        <w:br/>
      </w:r>
      <w:r w:rsidRPr="0084054D">
        <w:rPr>
          <w:rFonts w:ascii="Times New Roman" w:hAnsi="Times New Roman" w:cs="Times New Roman"/>
          <w:b/>
          <w:bCs/>
          <w:lang w:val="ru-RU"/>
        </w:rPr>
        <w:t>Роль воспитателя в реализации инклюзивных образовательных технологий</w:t>
      </w:r>
    </w:p>
    <w:p w14:paraId="199E2AF1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84054D">
        <w:rPr>
          <w:rFonts w:ascii="Times New Roman" w:hAnsi="Times New Roman" w:cs="Times New Roman"/>
          <w:lang w:val="ru-RU"/>
        </w:rPr>
        <w:t>Воспитатель является основным организатором образовательной среды в группе. Он</w:t>
      </w:r>
      <w:r w:rsidRPr="0084054D">
        <w:rPr>
          <w:rFonts w:ascii="Times New Roman" w:hAnsi="Times New Roman" w:cs="Times New Roman"/>
          <w:lang w:val="ru-RU"/>
        </w:rPr>
        <w:t xml:space="preserve"> обеспечивает включение ребёнка с особыми образовательными потребностями во все виды деятельности: игровую, познавательную, коммуникативную, трудовую и художественно-творческую.</w:t>
      </w:r>
    </w:p>
    <w:p w14:paraId="63E227DB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84054D">
        <w:rPr>
          <w:rFonts w:ascii="Times New Roman" w:hAnsi="Times New Roman" w:cs="Times New Roman"/>
          <w:lang w:val="ru-RU"/>
        </w:rPr>
        <w:t>Ключевая задача воспитателя — адаптация образовательного процесса с учётом инд</w:t>
      </w:r>
      <w:r w:rsidRPr="0084054D">
        <w:rPr>
          <w:rFonts w:ascii="Times New Roman" w:hAnsi="Times New Roman" w:cs="Times New Roman"/>
          <w:lang w:val="ru-RU"/>
        </w:rPr>
        <w:t>ивидуальных возможностей ребёнка. Это выражается в подборе доступных заданий, использовании наглядности, пошаговых инструкций, визуальной поддержки и создании ситуации успеха.</w:t>
      </w:r>
    </w:p>
    <w:p w14:paraId="761FE142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84054D">
        <w:rPr>
          <w:rFonts w:ascii="Times New Roman" w:hAnsi="Times New Roman" w:cs="Times New Roman"/>
          <w:lang w:val="ru-RU"/>
        </w:rPr>
        <w:t>Воспитатель также формирует у детей навыки толерантного общения, развивает умени</w:t>
      </w:r>
      <w:r w:rsidRPr="0084054D">
        <w:rPr>
          <w:rFonts w:ascii="Times New Roman" w:hAnsi="Times New Roman" w:cs="Times New Roman"/>
          <w:lang w:val="ru-RU"/>
        </w:rPr>
        <w:t>е принимать и поддерживать сверстников, воспитывает уважительное отношение друг к другу.</w:t>
      </w:r>
    </w:p>
    <w:p w14:paraId="4011A5F9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84054D">
        <w:rPr>
          <w:rFonts w:ascii="Times New Roman" w:hAnsi="Times New Roman" w:cs="Times New Roman"/>
          <w:lang w:val="ru-RU"/>
        </w:rPr>
        <w:lastRenderedPageBreak/>
        <w:br/>
      </w:r>
      <w:r w:rsidRPr="0084054D">
        <w:rPr>
          <w:rFonts w:ascii="Times New Roman" w:hAnsi="Times New Roman" w:cs="Times New Roman"/>
          <w:b/>
          <w:bCs/>
          <w:lang w:val="ru-RU"/>
        </w:rPr>
        <w:t>Основные инклюзивные образовательные технологии в работе воспитателя</w:t>
      </w:r>
    </w:p>
    <w:p w14:paraId="00192B2F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84054D">
        <w:rPr>
          <w:rFonts w:ascii="Times New Roman" w:hAnsi="Times New Roman" w:cs="Times New Roman"/>
          <w:lang w:val="ru-RU"/>
        </w:rPr>
        <w:t>Одной из наиболее значимых является технология адаптированного обучения. Воспитатель изменяет сод</w:t>
      </w:r>
      <w:r w:rsidRPr="0084054D">
        <w:rPr>
          <w:rFonts w:ascii="Times New Roman" w:hAnsi="Times New Roman" w:cs="Times New Roman"/>
          <w:lang w:val="ru-RU"/>
        </w:rPr>
        <w:t>ержание и формы работы, упрощает инструкции, делит задания на этапы, использует повторения и практическую направленность.</w:t>
      </w:r>
    </w:p>
    <w:p w14:paraId="609A68DD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84054D">
        <w:rPr>
          <w:rFonts w:ascii="Times New Roman" w:hAnsi="Times New Roman" w:cs="Times New Roman"/>
          <w:lang w:val="ru-RU"/>
        </w:rPr>
        <w:t>Широко применяются игровые инклюзивные технологии, так как игра является ведущей деятельностью дошкольника. Воспитатель организует сов</w:t>
      </w:r>
      <w:r w:rsidRPr="0084054D">
        <w:rPr>
          <w:rFonts w:ascii="Times New Roman" w:hAnsi="Times New Roman" w:cs="Times New Roman"/>
          <w:lang w:val="ru-RU"/>
        </w:rPr>
        <w:t>местные игры, подбирает роли с учётом возможностей детей с ОВЗ, стимулирует взаимодействие и сотрудничество между детьми.</w:t>
      </w:r>
    </w:p>
    <w:p w14:paraId="1EB5C85F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84054D">
        <w:rPr>
          <w:rFonts w:ascii="Times New Roman" w:hAnsi="Times New Roman" w:cs="Times New Roman"/>
          <w:lang w:val="ru-RU"/>
        </w:rPr>
        <w:t>Важное место занимает технология визуальной поддержки. Воспитатель использует карточки, пиктограммы, визуальные расписания, схемы режи</w:t>
      </w:r>
      <w:r w:rsidRPr="0084054D">
        <w:rPr>
          <w:rFonts w:ascii="Times New Roman" w:hAnsi="Times New Roman" w:cs="Times New Roman"/>
          <w:lang w:val="ru-RU"/>
        </w:rPr>
        <w:t>мных моментов, что помогает детям лучше ориентироваться в повседневной жизни группы.</w:t>
      </w:r>
    </w:p>
    <w:p w14:paraId="3ED49CB5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84054D">
        <w:rPr>
          <w:rFonts w:ascii="Times New Roman" w:hAnsi="Times New Roman" w:cs="Times New Roman"/>
          <w:lang w:val="ru-RU"/>
        </w:rPr>
        <w:t xml:space="preserve">В работе с детьми с тяжёлыми нарушениями речи воспитатель применяет элементы альтернативной и дополнительной коммуникации, взаимодействуя с учителем-логопедом и используя </w:t>
      </w:r>
      <w:r w:rsidRPr="0084054D">
        <w:rPr>
          <w:rFonts w:ascii="Times New Roman" w:hAnsi="Times New Roman" w:cs="Times New Roman"/>
          <w:lang w:val="ru-RU"/>
        </w:rPr>
        <w:t>жесты, символы и наглядные средства общения.</w:t>
      </w:r>
    </w:p>
    <w:p w14:paraId="7D8CAE6E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84054D">
        <w:rPr>
          <w:rFonts w:ascii="Times New Roman" w:hAnsi="Times New Roman" w:cs="Times New Roman"/>
          <w:lang w:val="ru-RU"/>
        </w:rPr>
        <w:br/>
      </w:r>
      <w:r w:rsidRPr="0084054D">
        <w:rPr>
          <w:rFonts w:ascii="Times New Roman" w:hAnsi="Times New Roman" w:cs="Times New Roman"/>
          <w:b/>
          <w:bCs/>
          <w:lang w:val="ru-RU"/>
        </w:rPr>
        <w:t>Организация развивающей предметно-пространственной среды</w:t>
      </w:r>
    </w:p>
    <w:p w14:paraId="190CBAA2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84054D">
        <w:rPr>
          <w:rFonts w:ascii="Times New Roman" w:hAnsi="Times New Roman" w:cs="Times New Roman"/>
          <w:lang w:val="ru-RU"/>
        </w:rPr>
        <w:t>Воспитатель отвечает за создание безопасной, доступной и развивающей среды в инклюзивной группе. Предметно-пространственная среда должна учитывать потреб</w:t>
      </w:r>
      <w:r w:rsidRPr="0084054D">
        <w:rPr>
          <w:rFonts w:ascii="Times New Roman" w:hAnsi="Times New Roman" w:cs="Times New Roman"/>
          <w:lang w:val="ru-RU"/>
        </w:rPr>
        <w:t>ности всех детей и включать зоны для активной деятельности, спокойных игр, сенсорного развития и эмоциональной разгрузки.</w:t>
      </w:r>
    </w:p>
    <w:p w14:paraId="18609852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84054D">
        <w:rPr>
          <w:rFonts w:ascii="Times New Roman" w:hAnsi="Times New Roman" w:cs="Times New Roman"/>
          <w:lang w:val="ru-RU"/>
        </w:rPr>
        <w:t>Правильно организованная среда способствует снижению тревожности у детей с ОВЗ, развитию самостоятельности и уверенности в собственных</w:t>
      </w:r>
      <w:r w:rsidRPr="0084054D">
        <w:rPr>
          <w:rFonts w:ascii="Times New Roman" w:hAnsi="Times New Roman" w:cs="Times New Roman"/>
          <w:lang w:val="ru-RU"/>
        </w:rPr>
        <w:t xml:space="preserve"> силах.</w:t>
      </w:r>
    </w:p>
    <w:p w14:paraId="4CC02F7F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84054D">
        <w:rPr>
          <w:rFonts w:ascii="Times New Roman" w:hAnsi="Times New Roman" w:cs="Times New Roman"/>
          <w:b/>
          <w:bCs/>
          <w:lang w:val="ru-RU"/>
        </w:rPr>
        <w:br/>
        <w:t>Взаимодействие воспитателя с семьёй и специалистами</w:t>
      </w:r>
    </w:p>
    <w:p w14:paraId="03EAED56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84054D">
        <w:rPr>
          <w:rFonts w:ascii="Times New Roman" w:hAnsi="Times New Roman" w:cs="Times New Roman"/>
          <w:lang w:val="ru-RU"/>
        </w:rPr>
        <w:t>Эффективность инклюзивного образования во многом зависит от сотрудничества воспитателя с родителями и специалистами сопровождения. Воспитатель информирует родителей о достижениях ребёнка, даёт ре</w:t>
      </w:r>
      <w:r w:rsidRPr="0084054D">
        <w:rPr>
          <w:rFonts w:ascii="Times New Roman" w:hAnsi="Times New Roman" w:cs="Times New Roman"/>
          <w:lang w:val="ru-RU"/>
        </w:rPr>
        <w:t>комендации по развитию навыков дома, поддерживает партнёрские отношения.</w:t>
      </w:r>
    </w:p>
    <w:p w14:paraId="669FB9AE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84054D">
        <w:rPr>
          <w:rFonts w:ascii="Times New Roman" w:hAnsi="Times New Roman" w:cs="Times New Roman"/>
          <w:lang w:val="ru-RU"/>
        </w:rPr>
        <w:t>Совместная работа воспитателя, логопеда, психолога и других специалистов обеспечивает комплексный подход к развитию ребёнка и повышает результативность инклюзивных технологий.</w:t>
      </w:r>
    </w:p>
    <w:p w14:paraId="18A34651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84054D">
        <w:rPr>
          <w:rFonts w:ascii="Times New Roman" w:hAnsi="Times New Roman" w:cs="Times New Roman"/>
          <w:lang w:val="ru-RU"/>
        </w:rPr>
        <w:br/>
      </w:r>
      <w:r w:rsidRPr="0084054D">
        <w:rPr>
          <w:rFonts w:ascii="Times New Roman" w:hAnsi="Times New Roman" w:cs="Times New Roman"/>
          <w:b/>
          <w:bCs/>
          <w:lang w:val="ru-RU"/>
        </w:rPr>
        <w:t>Заключ</w:t>
      </w:r>
      <w:r w:rsidRPr="0084054D">
        <w:rPr>
          <w:rFonts w:ascii="Times New Roman" w:hAnsi="Times New Roman" w:cs="Times New Roman"/>
          <w:b/>
          <w:bCs/>
          <w:lang w:val="ru-RU"/>
        </w:rPr>
        <w:t>ение</w:t>
      </w:r>
    </w:p>
    <w:p w14:paraId="4ACD5FCD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84054D">
        <w:rPr>
          <w:rFonts w:ascii="Times New Roman" w:hAnsi="Times New Roman" w:cs="Times New Roman"/>
          <w:lang w:val="ru-RU"/>
        </w:rPr>
        <w:t xml:space="preserve">Таким образом, инклюзивные образовательные технологии в дошкольном образовании являются важным инструментом профессиональной деятельности </w:t>
      </w:r>
      <w:r w:rsidRPr="0084054D">
        <w:rPr>
          <w:rFonts w:ascii="Times New Roman" w:hAnsi="Times New Roman" w:cs="Times New Roman"/>
          <w:lang w:val="ru-RU"/>
        </w:rPr>
        <w:lastRenderedPageBreak/>
        <w:t xml:space="preserve">воспитателя. Их применение позволяет создать благоприятные условия для развития, обучения и социализации детей с </w:t>
      </w:r>
      <w:r w:rsidRPr="0084054D">
        <w:rPr>
          <w:rFonts w:ascii="Times New Roman" w:hAnsi="Times New Roman" w:cs="Times New Roman"/>
          <w:lang w:val="ru-RU"/>
        </w:rPr>
        <w:t>ограниченными возможностями здоровья.</w:t>
      </w:r>
    </w:p>
    <w:p w14:paraId="43E11529" w14:textId="77777777" w:rsidR="00F5451E" w:rsidRPr="0084054D" w:rsidRDefault="0084054D" w:rsidP="0084054D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84054D">
        <w:rPr>
          <w:rFonts w:ascii="Times New Roman" w:hAnsi="Times New Roman" w:cs="Times New Roman"/>
          <w:lang w:val="ru-RU"/>
        </w:rPr>
        <w:t xml:space="preserve">Роль воспитателя в инклюзивной группе заключается не только в организации образовательного процесса, но и в формировании гуманной, поддерживающей и принимающей среды, в которой каждый ребёнок чувствует себя успешным и </w:t>
      </w:r>
      <w:r w:rsidRPr="0084054D">
        <w:rPr>
          <w:rFonts w:ascii="Times New Roman" w:hAnsi="Times New Roman" w:cs="Times New Roman"/>
          <w:lang w:val="ru-RU"/>
        </w:rPr>
        <w:t>нужным.</w:t>
      </w:r>
      <w:r w:rsidRPr="0084054D">
        <w:rPr>
          <w:rFonts w:ascii="Times New Roman" w:hAnsi="Times New Roman" w:cs="Times New Roman"/>
          <w:lang w:val="ru-RU"/>
        </w:rPr>
        <w:br/>
      </w:r>
    </w:p>
    <w:sectPr w:rsidR="00F5451E" w:rsidRPr="008405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4054D"/>
    <w:rsid w:val="00AA1D8D"/>
    <w:rsid w:val="00B47730"/>
    <w:rsid w:val="00CB0664"/>
    <w:rsid w:val="00F545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D84E7"/>
  <w14:defaultImageDpi w14:val="300"/>
  <w15:docId w15:val="{F669B70D-031E-4A5A-9F8C-5D85EF2E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Анна Шигаева</cp:lastModifiedBy>
  <cp:revision>2</cp:revision>
  <dcterms:created xsi:type="dcterms:W3CDTF">2025-12-15T09:15:00Z</dcterms:created>
  <dcterms:modified xsi:type="dcterms:W3CDTF">2025-12-15T09:15:00Z</dcterms:modified>
  <cp:category/>
</cp:coreProperties>
</file>